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AAAC" w14:textId="77777777" w:rsidR="006834CC" w:rsidRDefault="009D151B">
      <w:pPr>
        <w:jc w:val="center"/>
      </w:pPr>
      <w:r>
        <w:rPr>
          <w:b/>
          <w:bCs/>
          <w:sz w:val="28"/>
          <w:szCs w:val="28"/>
        </w:rPr>
        <w:t>Chapter 1 – Matter &amp; Change</w:t>
      </w:r>
    </w:p>
    <w:p w14:paraId="5AC57D99" w14:textId="77777777" w:rsidR="006834CC" w:rsidRDefault="006834CC">
      <w:pPr>
        <w:jc w:val="center"/>
        <w:rPr>
          <w:sz w:val="24"/>
          <w:szCs w:val="24"/>
        </w:rPr>
      </w:pPr>
    </w:p>
    <w:p w14:paraId="65702CD3" w14:textId="77777777" w:rsidR="009D151B" w:rsidRDefault="009D151B">
      <w:pPr>
        <w:rPr>
          <w:sz w:val="24"/>
          <w:szCs w:val="24"/>
        </w:rPr>
      </w:pPr>
    </w:p>
    <w:p w14:paraId="1B74771E" w14:textId="77777777" w:rsidR="009D151B" w:rsidRDefault="009D151B" w:rsidP="009D151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I.     Chemistry is a Physical Science</w:t>
      </w:r>
    </w:p>
    <w:p w14:paraId="5E0A72EB" w14:textId="02BD4AC5" w:rsidR="009D151B" w:rsidRDefault="00FA665B" w:rsidP="009D151B">
      <w:pPr>
        <w:spacing w:line="480" w:lineRule="auto"/>
        <w:ind w:left="1440" w:hanging="9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151B">
        <w:rPr>
          <w:sz w:val="24"/>
          <w:szCs w:val="24"/>
        </w:rPr>
        <w:t xml:space="preserve">A.     </w:t>
      </w:r>
      <w:r w:rsidR="009D151B">
        <w:rPr>
          <w:sz w:val="24"/>
          <w:szCs w:val="24"/>
        </w:rPr>
        <w:tab/>
        <w:t xml:space="preserve"> </w:t>
      </w:r>
      <w:r w:rsidRPr="00FA665B">
        <w:rPr>
          <w:b/>
          <w:sz w:val="28"/>
          <w:szCs w:val="24"/>
          <w:u w:val="single"/>
        </w:rPr>
        <w:t>Chemistry</w:t>
      </w:r>
      <w:r>
        <w:rPr>
          <w:sz w:val="24"/>
          <w:szCs w:val="24"/>
        </w:rPr>
        <w:t xml:space="preserve"> </w:t>
      </w:r>
      <w:r w:rsidR="009D151B" w:rsidRPr="00FA665B">
        <w:rPr>
          <w:sz w:val="24"/>
          <w:szCs w:val="24"/>
        </w:rPr>
        <w:t>is</w:t>
      </w:r>
      <w:r w:rsidR="009D151B">
        <w:rPr>
          <w:sz w:val="24"/>
          <w:szCs w:val="24"/>
        </w:rPr>
        <w:t xml:space="preserve"> the study of </w:t>
      </w:r>
      <w:r w:rsidR="007E4ECE">
        <w:rPr>
          <w:b/>
          <w:bCs/>
          <w:i/>
          <w:iCs/>
          <w:sz w:val="24"/>
          <w:szCs w:val="24"/>
        </w:rPr>
        <w:t xml:space="preserve">matter </w:t>
      </w:r>
      <w:r w:rsidR="009D151B">
        <w:rPr>
          <w:sz w:val="24"/>
          <w:szCs w:val="24"/>
        </w:rPr>
        <w:t xml:space="preserve">and the </w:t>
      </w:r>
      <w:r w:rsidR="007E4ECE" w:rsidRPr="007E4ECE">
        <w:rPr>
          <w:b/>
          <w:bCs/>
          <w:i/>
          <w:iCs/>
          <w:sz w:val="24"/>
          <w:szCs w:val="24"/>
        </w:rPr>
        <w:t>changes</w:t>
      </w:r>
      <w:r w:rsidR="007E4ECE">
        <w:rPr>
          <w:b/>
          <w:bCs/>
          <w:i/>
          <w:iCs/>
          <w:sz w:val="24"/>
          <w:szCs w:val="24"/>
        </w:rPr>
        <w:t xml:space="preserve"> </w:t>
      </w:r>
      <w:r w:rsidR="007E4ECE">
        <w:rPr>
          <w:sz w:val="24"/>
          <w:szCs w:val="24"/>
        </w:rPr>
        <w:t>i</w:t>
      </w:r>
      <w:r w:rsidR="009D151B">
        <w:rPr>
          <w:sz w:val="24"/>
          <w:szCs w:val="24"/>
        </w:rPr>
        <w:t xml:space="preserve">t undergoes </w:t>
      </w:r>
    </w:p>
    <w:p w14:paraId="51E783FA" w14:textId="2C5EE9B7" w:rsidR="009D151B" w:rsidRDefault="00FA665B" w:rsidP="009D1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B. </w:t>
      </w:r>
      <w:r>
        <w:rPr>
          <w:sz w:val="24"/>
          <w:szCs w:val="24"/>
        </w:rPr>
        <w:tab/>
      </w:r>
      <w:r>
        <w:rPr>
          <w:b/>
          <w:sz w:val="28"/>
          <w:szCs w:val="24"/>
          <w:u w:val="single"/>
        </w:rPr>
        <w:t>Matter</w:t>
      </w:r>
      <w:r w:rsidR="009D151B">
        <w:rPr>
          <w:sz w:val="24"/>
          <w:szCs w:val="24"/>
        </w:rPr>
        <w:t xml:space="preserve"> is anything that </w:t>
      </w:r>
      <w:r w:rsidR="007E4ECE">
        <w:rPr>
          <w:sz w:val="24"/>
          <w:szCs w:val="24"/>
        </w:rPr>
        <w:t>takes up</w:t>
      </w:r>
      <w:r w:rsidR="009D151B">
        <w:rPr>
          <w:sz w:val="24"/>
          <w:szCs w:val="24"/>
        </w:rPr>
        <w:t xml:space="preserve"> __________ and </w:t>
      </w:r>
      <w:r w:rsidR="007E4ECE">
        <w:rPr>
          <w:sz w:val="24"/>
          <w:szCs w:val="24"/>
        </w:rPr>
        <w:t>has</w:t>
      </w:r>
      <w:r w:rsidR="009D151B">
        <w:rPr>
          <w:sz w:val="24"/>
          <w:szCs w:val="24"/>
        </w:rPr>
        <w:t xml:space="preserve"> __________.</w:t>
      </w:r>
    </w:p>
    <w:p w14:paraId="39BEE929" w14:textId="77777777" w:rsidR="009D151B" w:rsidRDefault="009D151B" w:rsidP="009D151B">
      <w:pPr>
        <w:spacing w:line="240" w:lineRule="auto"/>
        <w:rPr>
          <w:sz w:val="24"/>
          <w:szCs w:val="24"/>
        </w:rPr>
      </w:pPr>
    </w:p>
    <w:p w14:paraId="6C038D7A" w14:textId="260E0B86" w:rsidR="009D151B" w:rsidRDefault="009D151B" w:rsidP="009D151B">
      <w:pPr>
        <w:spacing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Mass – </w:t>
      </w:r>
      <w:r>
        <w:rPr>
          <w:bCs/>
          <w:sz w:val="24"/>
          <w:szCs w:val="24"/>
        </w:rPr>
        <w:t>measur</w:t>
      </w:r>
      <w:r w:rsidR="007E4ECE">
        <w:rPr>
          <w:bCs/>
          <w:sz w:val="24"/>
          <w:szCs w:val="24"/>
        </w:rPr>
        <w:t>e of the __________ of __________ that makes</w:t>
      </w:r>
      <w:r>
        <w:rPr>
          <w:bCs/>
          <w:sz w:val="24"/>
          <w:szCs w:val="24"/>
        </w:rPr>
        <w:t xml:space="preserve"> </w:t>
      </w:r>
    </w:p>
    <w:p w14:paraId="5F577B60" w14:textId="77777777" w:rsidR="009D151B" w:rsidRDefault="009D151B" w:rsidP="009D151B">
      <w:pPr>
        <w:spacing w:line="240" w:lineRule="auto"/>
        <w:ind w:left="1440"/>
        <w:rPr>
          <w:b/>
          <w:bCs/>
          <w:sz w:val="24"/>
          <w:szCs w:val="24"/>
        </w:rPr>
      </w:pPr>
    </w:p>
    <w:p w14:paraId="3A250E08" w14:textId="1E61955C" w:rsidR="009D151B" w:rsidRDefault="007E4ECE" w:rsidP="009D151B">
      <w:pPr>
        <w:spacing w:line="240" w:lineRule="auto"/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up an object or substance.</w:t>
      </w:r>
    </w:p>
    <w:p w14:paraId="3A9821EC" w14:textId="77777777" w:rsidR="006834CC" w:rsidRDefault="006834CC">
      <w:pPr>
        <w:rPr>
          <w:sz w:val="24"/>
          <w:szCs w:val="24"/>
        </w:rPr>
      </w:pPr>
    </w:p>
    <w:p w14:paraId="795A2C7A" w14:textId="77777777" w:rsidR="006834CC" w:rsidRDefault="00045CF0">
      <w:pPr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 w:rsidR="009D151B">
        <w:rPr>
          <w:sz w:val="24"/>
          <w:szCs w:val="24"/>
        </w:rPr>
        <w:t>Matter &amp; Its Properties</w:t>
      </w:r>
    </w:p>
    <w:p w14:paraId="13694B0B" w14:textId="77777777" w:rsidR="009D151B" w:rsidRDefault="009D151B">
      <w:pPr>
        <w:rPr>
          <w:sz w:val="24"/>
          <w:szCs w:val="24"/>
        </w:rPr>
      </w:pPr>
    </w:p>
    <w:p w14:paraId="4970AF40" w14:textId="1474C469" w:rsidR="009D151B" w:rsidRPr="007E4ECE" w:rsidRDefault="009D151B" w:rsidP="007E4EC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E4ECE">
        <w:rPr>
          <w:sz w:val="24"/>
          <w:szCs w:val="24"/>
        </w:rPr>
        <w:t>Atoms are the Building Blocks of Matter</w:t>
      </w:r>
    </w:p>
    <w:p w14:paraId="3AF99924" w14:textId="17409475" w:rsidR="007E4ECE" w:rsidRDefault="007E4ECE" w:rsidP="007E4ECE">
      <w:pPr>
        <w:pStyle w:val="ListParagraph"/>
        <w:ind w:left="1440"/>
        <w:rPr>
          <w:sz w:val="24"/>
          <w:szCs w:val="24"/>
        </w:rPr>
      </w:pPr>
    </w:p>
    <w:p w14:paraId="6E3F1AF0" w14:textId="18AEE308" w:rsidR="007E4ECE" w:rsidRPr="007E4ECE" w:rsidRDefault="007E4ECE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</w:rPr>
        <w:t xml:space="preserve">Element – </w:t>
      </w:r>
      <w:r w:rsidRPr="007E4ECE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__________</w:t>
      </w:r>
      <w:r w:rsidRPr="007E4ECE">
        <w:rPr>
          <w:bCs/>
          <w:sz w:val="24"/>
          <w:szCs w:val="24"/>
        </w:rPr>
        <w:t xml:space="preserve"> substance that __________ be </w:t>
      </w:r>
    </w:p>
    <w:p w14:paraId="05F9632D" w14:textId="77777777" w:rsidR="007E4ECE" w:rsidRPr="007E4ECE" w:rsidRDefault="007E4ECE" w:rsidP="007E4ECE">
      <w:pPr>
        <w:pStyle w:val="ListParagraph"/>
        <w:ind w:left="2160"/>
        <w:rPr>
          <w:bCs/>
          <w:sz w:val="24"/>
          <w:szCs w:val="24"/>
        </w:rPr>
      </w:pPr>
    </w:p>
    <w:p w14:paraId="336BA237" w14:textId="77777777" w:rsidR="007E4ECE" w:rsidRDefault="007E4ECE" w:rsidP="007E4ECE">
      <w:pPr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broken down</w:t>
      </w:r>
      <w:r w:rsidRPr="007E4ECE">
        <w:rPr>
          <w:bCs/>
          <w:sz w:val="24"/>
          <w:szCs w:val="24"/>
        </w:rPr>
        <w:t xml:space="preserve"> into simpler</w:t>
      </w:r>
      <w:r>
        <w:rPr>
          <w:bCs/>
          <w:sz w:val="24"/>
          <w:szCs w:val="24"/>
        </w:rPr>
        <w:t>, stable</w:t>
      </w:r>
      <w:r w:rsidRPr="007E4ECE">
        <w:rPr>
          <w:bCs/>
          <w:sz w:val="24"/>
          <w:szCs w:val="24"/>
        </w:rPr>
        <w:t xml:space="preserve"> substances</w:t>
      </w:r>
      <w:r>
        <w:rPr>
          <w:bCs/>
          <w:sz w:val="24"/>
          <w:szCs w:val="24"/>
        </w:rPr>
        <w:t xml:space="preserve">.  </w:t>
      </w:r>
      <w:r w:rsidRPr="007E4ECE">
        <w:rPr>
          <w:b/>
          <w:bCs/>
          <w:sz w:val="28"/>
          <w:szCs w:val="24"/>
        </w:rPr>
        <w:t>[</w:t>
      </w:r>
      <w:r w:rsidRPr="007E4ECE">
        <w:rPr>
          <w:b/>
          <w:bCs/>
          <w:sz w:val="28"/>
          <w:szCs w:val="24"/>
          <w:u w:val="single"/>
        </w:rPr>
        <w:t>NOTE</w:t>
      </w:r>
      <w:r w:rsidRPr="007E4ECE">
        <w:rPr>
          <w:b/>
          <w:bCs/>
          <w:sz w:val="28"/>
          <w:szCs w:val="24"/>
        </w:rPr>
        <w:t xml:space="preserve">:  </w:t>
      </w:r>
      <w:r w:rsidRPr="007E4ECE">
        <w:rPr>
          <w:bCs/>
          <w:sz w:val="24"/>
          <w:szCs w:val="24"/>
        </w:rPr>
        <w:t xml:space="preserve">You’ll only </w:t>
      </w:r>
    </w:p>
    <w:p w14:paraId="47BAB2B1" w14:textId="77777777" w:rsidR="007E4ECE" w:rsidRDefault="007E4ECE" w:rsidP="007E4ECE">
      <w:pPr>
        <w:ind w:left="2160"/>
        <w:rPr>
          <w:bCs/>
          <w:sz w:val="24"/>
          <w:szCs w:val="24"/>
        </w:rPr>
      </w:pPr>
    </w:p>
    <w:p w14:paraId="238C0F1E" w14:textId="609D92DD" w:rsidR="007E4ECE" w:rsidRPr="007E4ECE" w:rsidRDefault="007E4ECE" w:rsidP="007E4ECE">
      <w:pPr>
        <w:ind w:left="2160"/>
        <w:rPr>
          <w:bCs/>
          <w:sz w:val="24"/>
          <w:szCs w:val="24"/>
        </w:rPr>
      </w:pPr>
      <w:r w:rsidRPr="007E4ECE">
        <w:rPr>
          <w:bCs/>
          <w:sz w:val="24"/>
          <w:szCs w:val="24"/>
        </w:rPr>
        <w:t>see</w:t>
      </w:r>
      <w:r w:rsidRPr="007E4ECE">
        <w:rPr>
          <w:b/>
          <w:bCs/>
          <w:sz w:val="24"/>
          <w:szCs w:val="24"/>
        </w:rPr>
        <w:t xml:space="preserve"> </w:t>
      </w:r>
      <w:r w:rsidRPr="007E4ECE">
        <w:rPr>
          <w:b/>
          <w:bCs/>
          <w:sz w:val="24"/>
          <w:szCs w:val="24"/>
          <w:u w:val="single"/>
        </w:rPr>
        <w:t>one capital letter</w:t>
      </w:r>
      <w:r w:rsidRPr="007E4ECE">
        <w:rPr>
          <w:b/>
          <w:bCs/>
          <w:sz w:val="24"/>
          <w:szCs w:val="24"/>
        </w:rPr>
        <w:t xml:space="preserve"> </w:t>
      </w:r>
      <w:r w:rsidRPr="007E4ECE">
        <w:rPr>
          <w:bCs/>
          <w:sz w:val="24"/>
          <w:szCs w:val="24"/>
        </w:rPr>
        <w:t>in t</w:t>
      </w:r>
      <w:r>
        <w:rPr>
          <w:bCs/>
          <w:sz w:val="24"/>
          <w:szCs w:val="24"/>
        </w:rPr>
        <w:t xml:space="preserve">he </w:t>
      </w:r>
      <w:r w:rsidRPr="007E4ECE">
        <w:rPr>
          <w:bCs/>
          <w:sz w:val="24"/>
          <w:szCs w:val="24"/>
        </w:rPr>
        <w:t>formula!</w:t>
      </w:r>
      <w:r w:rsidRPr="007E4ECE">
        <w:rPr>
          <w:b/>
          <w:bCs/>
          <w:sz w:val="24"/>
          <w:szCs w:val="24"/>
        </w:rPr>
        <w:t>]</w:t>
      </w:r>
    </w:p>
    <w:p w14:paraId="03000451" w14:textId="77777777" w:rsidR="009D151B" w:rsidRDefault="009D151B">
      <w:pPr>
        <w:rPr>
          <w:sz w:val="24"/>
          <w:szCs w:val="24"/>
        </w:rPr>
      </w:pPr>
    </w:p>
    <w:p w14:paraId="65394FA9" w14:textId="343717CA" w:rsidR="009D151B" w:rsidRPr="007E4ECE" w:rsidRDefault="009D151B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</w:rPr>
        <w:t xml:space="preserve">Atom – </w:t>
      </w:r>
      <w:r w:rsidR="007E4ECE" w:rsidRPr="007E4ECE">
        <w:rPr>
          <w:bCs/>
          <w:sz w:val="24"/>
          <w:szCs w:val="24"/>
        </w:rPr>
        <w:t>__________ unit of an element that maintains the _______</w:t>
      </w:r>
    </w:p>
    <w:p w14:paraId="78642046" w14:textId="395F9192" w:rsidR="007E4ECE" w:rsidRDefault="007E4ECE" w:rsidP="007E4ECE">
      <w:pPr>
        <w:pStyle w:val="ListParagraph"/>
        <w:ind w:left="2160"/>
        <w:rPr>
          <w:b/>
          <w:bCs/>
          <w:sz w:val="24"/>
          <w:szCs w:val="24"/>
        </w:rPr>
      </w:pPr>
    </w:p>
    <w:p w14:paraId="2260682E" w14:textId="3967690D" w:rsidR="007E4ECE" w:rsidRPr="007E4ECE" w:rsidRDefault="007E4ECE" w:rsidP="007E4ECE">
      <w:pPr>
        <w:pStyle w:val="ListParagraph"/>
        <w:ind w:left="2160"/>
        <w:rPr>
          <w:sz w:val="24"/>
          <w:szCs w:val="24"/>
        </w:rPr>
      </w:pPr>
      <w:r w:rsidRPr="007E4EC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of that element.</w:t>
      </w:r>
    </w:p>
    <w:p w14:paraId="54A55168" w14:textId="3FD36CF0" w:rsidR="009D151B" w:rsidRPr="007E4ECE" w:rsidRDefault="009D151B" w:rsidP="009D151B">
      <w:pPr>
        <w:rPr>
          <w:b/>
          <w:bCs/>
          <w:sz w:val="24"/>
          <w:szCs w:val="24"/>
        </w:rPr>
      </w:pPr>
    </w:p>
    <w:p w14:paraId="0D3DD2E2" w14:textId="17CFD7D5" w:rsidR="007E4ECE" w:rsidRPr="007E4ECE" w:rsidRDefault="009D151B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</w:rPr>
        <w:t xml:space="preserve">Compound – </w:t>
      </w:r>
      <w:r w:rsidR="007E4ECE" w:rsidRPr="007E4ECE">
        <w:rPr>
          <w:bCs/>
          <w:sz w:val="24"/>
          <w:szCs w:val="24"/>
        </w:rPr>
        <w:t xml:space="preserve">__________ be broken down into simpler, stable </w:t>
      </w:r>
    </w:p>
    <w:p w14:paraId="48FFE616" w14:textId="77777777" w:rsidR="007E4ECE" w:rsidRDefault="007E4ECE" w:rsidP="007E4ECE">
      <w:pPr>
        <w:pStyle w:val="ListParagraph"/>
        <w:ind w:left="2160"/>
        <w:rPr>
          <w:bCs/>
          <w:sz w:val="24"/>
          <w:szCs w:val="24"/>
        </w:rPr>
      </w:pPr>
    </w:p>
    <w:p w14:paraId="571B8120" w14:textId="59A6CF5E" w:rsidR="007E4ECE" w:rsidRDefault="007E4ECE" w:rsidP="007E4ECE">
      <w:pPr>
        <w:pStyle w:val="ListParagraph"/>
        <w:ind w:left="2160"/>
        <w:rPr>
          <w:bCs/>
          <w:sz w:val="24"/>
          <w:szCs w:val="24"/>
        </w:rPr>
      </w:pPr>
      <w:r w:rsidRPr="007E4ECE">
        <w:rPr>
          <w:bCs/>
          <w:sz w:val="24"/>
          <w:szCs w:val="24"/>
        </w:rPr>
        <w:t>substances</w:t>
      </w:r>
      <w:r w:rsidR="00FA665B" w:rsidRPr="007E4ECE">
        <w:rPr>
          <w:bCs/>
          <w:sz w:val="24"/>
          <w:szCs w:val="24"/>
        </w:rPr>
        <w:t xml:space="preserve">.   </w:t>
      </w:r>
      <w:r w:rsidR="00FA665B" w:rsidRPr="007E4ECE">
        <w:rPr>
          <w:b/>
          <w:bCs/>
          <w:sz w:val="28"/>
          <w:szCs w:val="24"/>
        </w:rPr>
        <w:t>[</w:t>
      </w:r>
      <w:r w:rsidR="00FA665B" w:rsidRPr="007E4ECE">
        <w:rPr>
          <w:b/>
          <w:bCs/>
          <w:sz w:val="28"/>
          <w:szCs w:val="24"/>
          <w:u w:val="single"/>
        </w:rPr>
        <w:t>NOTE</w:t>
      </w:r>
      <w:r w:rsidR="00FA665B" w:rsidRPr="007E4ECE">
        <w:rPr>
          <w:b/>
          <w:bCs/>
          <w:sz w:val="28"/>
          <w:szCs w:val="24"/>
        </w:rPr>
        <w:t xml:space="preserve">:  </w:t>
      </w:r>
      <w:r w:rsidR="00FA665B" w:rsidRPr="007E4ECE">
        <w:rPr>
          <w:bCs/>
          <w:sz w:val="24"/>
          <w:szCs w:val="24"/>
        </w:rPr>
        <w:t>You’ll see</w:t>
      </w:r>
      <w:r w:rsidR="00FA665B" w:rsidRPr="007E4ECE">
        <w:rPr>
          <w:b/>
          <w:bCs/>
          <w:sz w:val="24"/>
          <w:szCs w:val="24"/>
        </w:rPr>
        <w:t xml:space="preserve"> </w:t>
      </w:r>
      <w:r w:rsidR="00FA665B" w:rsidRPr="007E4ECE">
        <w:rPr>
          <w:b/>
          <w:bCs/>
          <w:sz w:val="24"/>
          <w:szCs w:val="24"/>
          <w:u w:val="single"/>
        </w:rPr>
        <w:t>two or more capital letters</w:t>
      </w:r>
      <w:r w:rsidR="00FA665B" w:rsidRPr="007E4ECE">
        <w:rPr>
          <w:b/>
          <w:bCs/>
          <w:sz w:val="24"/>
          <w:szCs w:val="24"/>
        </w:rPr>
        <w:t xml:space="preserve"> </w:t>
      </w:r>
      <w:r w:rsidR="00FA665B" w:rsidRPr="007E4ECE">
        <w:rPr>
          <w:bCs/>
          <w:sz w:val="24"/>
          <w:szCs w:val="24"/>
        </w:rPr>
        <w:t xml:space="preserve">in </w:t>
      </w:r>
    </w:p>
    <w:p w14:paraId="005986BA" w14:textId="77777777" w:rsidR="007E4ECE" w:rsidRDefault="007E4ECE" w:rsidP="007E4ECE">
      <w:pPr>
        <w:pStyle w:val="ListParagraph"/>
        <w:ind w:left="2160"/>
        <w:rPr>
          <w:bCs/>
          <w:sz w:val="24"/>
          <w:szCs w:val="24"/>
        </w:rPr>
      </w:pPr>
    </w:p>
    <w:p w14:paraId="03E777D8" w14:textId="1084AC92" w:rsidR="00FA665B" w:rsidRDefault="00FA665B" w:rsidP="007E4ECE">
      <w:pPr>
        <w:pStyle w:val="ListParagraph"/>
        <w:ind w:left="2160"/>
        <w:rPr>
          <w:b/>
          <w:bCs/>
          <w:sz w:val="24"/>
          <w:szCs w:val="24"/>
        </w:rPr>
      </w:pPr>
      <w:r w:rsidRPr="007E4ECE">
        <w:rPr>
          <w:bCs/>
          <w:sz w:val="24"/>
          <w:szCs w:val="24"/>
        </w:rPr>
        <w:t>the formula!</w:t>
      </w:r>
      <w:r w:rsidRPr="007E4ECE">
        <w:rPr>
          <w:b/>
          <w:bCs/>
          <w:sz w:val="24"/>
          <w:szCs w:val="24"/>
        </w:rPr>
        <w:t>]</w:t>
      </w:r>
    </w:p>
    <w:p w14:paraId="4CDD2425" w14:textId="57E97DF7" w:rsidR="00B26BCE" w:rsidRDefault="00B26BCE" w:rsidP="00B26BCE">
      <w:pPr>
        <w:rPr>
          <w:bCs/>
          <w:sz w:val="24"/>
          <w:szCs w:val="24"/>
        </w:rPr>
      </w:pPr>
    </w:p>
    <w:p w14:paraId="33924B71" w14:textId="0E64F84F" w:rsidR="003E5B43" w:rsidRDefault="003E5B43" w:rsidP="00B26BCE">
      <w:pPr>
        <w:rPr>
          <w:bCs/>
          <w:sz w:val="24"/>
          <w:szCs w:val="24"/>
        </w:rPr>
      </w:pPr>
    </w:p>
    <w:p w14:paraId="5296A266" w14:textId="77E109A1" w:rsidR="003E5B43" w:rsidRDefault="003E5B43" w:rsidP="00B26BCE">
      <w:pPr>
        <w:rPr>
          <w:bCs/>
          <w:sz w:val="24"/>
          <w:szCs w:val="24"/>
        </w:rPr>
      </w:pPr>
    </w:p>
    <w:p w14:paraId="0F3B58E2" w14:textId="72CD7F16" w:rsidR="003E5B43" w:rsidRDefault="003E5B43" w:rsidP="00B26BCE">
      <w:pPr>
        <w:rPr>
          <w:bCs/>
          <w:sz w:val="24"/>
          <w:szCs w:val="24"/>
        </w:rPr>
      </w:pPr>
    </w:p>
    <w:p w14:paraId="5091568B" w14:textId="72B1ED88" w:rsidR="003E5B43" w:rsidRDefault="003E5B43" w:rsidP="00B26BCE">
      <w:pPr>
        <w:rPr>
          <w:bCs/>
          <w:sz w:val="24"/>
          <w:szCs w:val="24"/>
        </w:rPr>
      </w:pPr>
    </w:p>
    <w:p w14:paraId="2EF26ED9" w14:textId="259338CD" w:rsidR="003E5B43" w:rsidRDefault="003E5B43" w:rsidP="00B26BCE">
      <w:pPr>
        <w:rPr>
          <w:bCs/>
          <w:sz w:val="24"/>
          <w:szCs w:val="24"/>
        </w:rPr>
      </w:pPr>
    </w:p>
    <w:p w14:paraId="1BF6CC45" w14:textId="77777777" w:rsidR="003E5B43" w:rsidRDefault="003E5B43" w:rsidP="00B26BCE">
      <w:pPr>
        <w:rPr>
          <w:bCs/>
          <w:sz w:val="24"/>
          <w:szCs w:val="24"/>
        </w:rPr>
      </w:pPr>
    </w:p>
    <w:p w14:paraId="73F8B678" w14:textId="77777777" w:rsidR="00B26BCE" w:rsidRPr="00B26BCE" w:rsidRDefault="00B26BCE" w:rsidP="00B26BCE">
      <w:pPr>
        <w:pStyle w:val="Heading1"/>
        <w:ind w:left="-5"/>
        <w:rPr>
          <w:sz w:val="28"/>
          <w:szCs w:val="28"/>
          <w:u w:val="single"/>
        </w:rPr>
      </w:pPr>
      <w:r w:rsidRPr="00B26BCE">
        <w:rPr>
          <w:sz w:val="28"/>
          <w:szCs w:val="28"/>
          <w:u w:val="single"/>
        </w:rPr>
        <w:lastRenderedPageBreak/>
        <w:t xml:space="preserve">Performance-Based Objective #1 (Let’s Annotate!) </w:t>
      </w:r>
    </w:p>
    <w:p w14:paraId="02E97497" w14:textId="77777777" w:rsidR="00B26BCE" w:rsidRPr="00A02AF8" w:rsidRDefault="00B26BCE" w:rsidP="00B26BCE">
      <w:pPr>
        <w:spacing w:line="259" w:lineRule="auto"/>
      </w:pPr>
      <w:r>
        <w:rPr>
          <w:b/>
          <w:sz w:val="28"/>
        </w:rPr>
        <w:t xml:space="preserve"> </w:t>
      </w:r>
    </w:p>
    <w:p w14:paraId="65D2C0FD" w14:textId="7009BDC1" w:rsidR="00B26BCE" w:rsidRPr="00B26BCE" w:rsidRDefault="00B26BCE" w:rsidP="00B26BCE">
      <w:pPr>
        <w:spacing w:line="259" w:lineRule="auto"/>
        <w:rPr>
          <w:rFonts w:ascii="Century Gothic" w:hAnsi="Century Gothic"/>
          <w:sz w:val="24"/>
          <w:szCs w:val="24"/>
        </w:rPr>
      </w:pPr>
      <w:r w:rsidRPr="00B26BCE">
        <w:rPr>
          <w:rFonts w:ascii="Century Gothic" w:eastAsia="Open Sans" w:hAnsi="Century Gothic"/>
          <w:b/>
          <w:bCs/>
          <w:color w:val="4D4D4F"/>
          <w:sz w:val="24"/>
          <w:szCs w:val="24"/>
          <w:shd w:val="clear" w:color="auto" w:fill="FAF9F8"/>
          <w:lang w:val="en"/>
        </w:rPr>
        <w:t>SWBAT</w:t>
      </w:r>
      <w:r w:rsidRPr="00B26BCE">
        <w:rPr>
          <w:rFonts w:ascii="Century Gothic" w:eastAsia="Open Sans" w:hAnsi="Century Gothic"/>
          <w:color w:val="4D4D4F"/>
          <w:sz w:val="24"/>
          <w:szCs w:val="24"/>
          <w:shd w:val="clear" w:color="auto" w:fill="FAF9F8"/>
          <w:lang w:val="en"/>
        </w:rPr>
        <w:t xml:space="preserve"> </w:t>
      </w:r>
      <w:r w:rsidRPr="00B26BCE">
        <w:rPr>
          <w:rFonts w:ascii="Century Gothic" w:eastAsia="Open Sans" w:hAnsi="Century Gothic"/>
          <w:color w:val="4D4D4F"/>
          <w:sz w:val="24"/>
          <w:szCs w:val="24"/>
          <w:u w:val="single"/>
          <w:shd w:val="clear" w:color="auto" w:fill="FAF9F8"/>
          <w:lang w:val="en"/>
        </w:rPr>
        <w:t>analyze</w:t>
      </w:r>
      <w:r w:rsidRPr="00B26BCE">
        <w:rPr>
          <w:rFonts w:ascii="Century Gothic" w:eastAsia="Open Sans" w:hAnsi="Century Gothic"/>
          <w:color w:val="4D4D4F"/>
          <w:sz w:val="24"/>
          <w:szCs w:val="24"/>
          <w:shd w:val="clear" w:color="auto" w:fill="FAF9F8"/>
          <w:lang w:val="en"/>
        </w:rPr>
        <w:t xml:space="preserve"> changes in matter </w:t>
      </w:r>
      <w:r w:rsidRPr="00B26BCE">
        <w:rPr>
          <w:rFonts w:ascii="Century Gothic" w:eastAsia="Open Sans" w:hAnsi="Century Gothic"/>
          <w:b/>
          <w:bCs/>
          <w:color w:val="4D4D4F"/>
          <w:sz w:val="24"/>
          <w:szCs w:val="24"/>
          <w:shd w:val="clear" w:color="auto" w:fill="FAF9F8"/>
          <w:lang w:val="en"/>
        </w:rPr>
        <w:t>IOT</w:t>
      </w:r>
      <w:r w:rsidRPr="00B26BCE">
        <w:rPr>
          <w:rFonts w:ascii="Century Gothic" w:eastAsia="Open Sans" w:hAnsi="Century Gothic"/>
          <w:color w:val="4D4D4F"/>
          <w:sz w:val="24"/>
          <w:szCs w:val="24"/>
          <w:shd w:val="clear" w:color="auto" w:fill="FAF9F8"/>
          <w:lang w:val="en"/>
        </w:rPr>
        <w:t xml:space="preserve"> </w:t>
      </w:r>
      <w:r w:rsidRPr="00B26BCE">
        <w:rPr>
          <w:rFonts w:ascii="Century Gothic" w:eastAsia="Open Sans" w:hAnsi="Century Gothic"/>
          <w:color w:val="4D4D4F"/>
          <w:sz w:val="24"/>
          <w:szCs w:val="24"/>
          <w:u w:val="single"/>
          <w:shd w:val="clear" w:color="auto" w:fill="FAF9F8"/>
          <w:lang w:val="en"/>
        </w:rPr>
        <w:t>distinguish</w:t>
      </w:r>
      <w:r w:rsidRPr="00B26BCE">
        <w:rPr>
          <w:rFonts w:ascii="Century Gothic" w:eastAsia="Open Sans" w:hAnsi="Century Gothic"/>
          <w:color w:val="4D4D4F"/>
          <w:sz w:val="24"/>
          <w:szCs w:val="24"/>
          <w:shd w:val="clear" w:color="auto" w:fill="FAF9F8"/>
          <w:lang w:val="en"/>
        </w:rPr>
        <w:t xml:space="preserve"> between physical and chemical changes.</w:t>
      </w:r>
      <w:r w:rsidRPr="00B26BCE">
        <w:rPr>
          <w:rFonts w:ascii="Century Gothic" w:hAnsi="Century Gothic"/>
          <w:sz w:val="24"/>
          <w:szCs w:val="24"/>
        </w:rPr>
        <w:t xml:space="preserve"> </w:t>
      </w:r>
    </w:p>
    <w:p w14:paraId="18363E17" w14:textId="77777777" w:rsidR="00B26BCE" w:rsidRPr="00B26BCE" w:rsidRDefault="00B26BCE" w:rsidP="00B26BCE">
      <w:pPr>
        <w:rPr>
          <w:bCs/>
          <w:sz w:val="24"/>
          <w:szCs w:val="24"/>
        </w:rPr>
      </w:pPr>
    </w:p>
    <w:p w14:paraId="61ED4453" w14:textId="77777777" w:rsidR="009D151B" w:rsidRDefault="009D151B" w:rsidP="009D151B">
      <w:pPr>
        <w:rPr>
          <w:bCs/>
          <w:sz w:val="24"/>
          <w:szCs w:val="24"/>
        </w:rPr>
      </w:pPr>
    </w:p>
    <w:p w14:paraId="66632075" w14:textId="77777777" w:rsidR="009D151B" w:rsidRDefault="009D151B" w:rsidP="009D151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B.</w:t>
      </w:r>
      <w:r>
        <w:rPr>
          <w:bCs/>
          <w:sz w:val="24"/>
          <w:szCs w:val="24"/>
        </w:rPr>
        <w:tab/>
        <w:t>All Substances Have Characteristic Properties</w:t>
      </w:r>
    </w:p>
    <w:p w14:paraId="03E10F76" w14:textId="77777777" w:rsidR="009D151B" w:rsidRDefault="009D151B" w:rsidP="009D151B">
      <w:pPr>
        <w:rPr>
          <w:bCs/>
          <w:sz w:val="24"/>
          <w:szCs w:val="24"/>
        </w:rPr>
      </w:pPr>
    </w:p>
    <w:p w14:paraId="6C1AC502" w14:textId="6E4A3E33" w:rsidR="009D151B" w:rsidRPr="00045CF0" w:rsidRDefault="009D151B" w:rsidP="00045CF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045CF0">
        <w:rPr>
          <w:b/>
          <w:sz w:val="24"/>
          <w:szCs w:val="24"/>
        </w:rPr>
        <w:t>Extensive</w:t>
      </w:r>
      <w:r w:rsidRPr="00045CF0">
        <w:rPr>
          <w:sz w:val="24"/>
          <w:szCs w:val="24"/>
        </w:rPr>
        <w:t xml:space="preserve"> – depen</w:t>
      </w:r>
      <w:r w:rsidR="007E4ECE">
        <w:rPr>
          <w:sz w:val="24"/>
          <w:szCs w:val="24"/>
        </w:rPr>
        <w:t>d</w:t>
      </w:r>
      <w:r w:rsidRPr="00045CF0">
        <w:rPr>
          <w:sz w:val="24"/>
          <w:szCs w:val="24"/>
        </w:rPr>
        <w:t xml:space="preserve"> on the __________ of </w:t>
      </w:r>
      <w:r w:rsidR="007E4ECE">
        <w:rPr>
          <w:sz w:val="24"/>
          <w:szCs w:val="24"/>
        </w:rPr>
        <w:t>matter that is</w:t>
      </w:r>
      <w:r w:rsidR="00045CF0">
        <w:rPr>
          <w:bCs/>
          <w:sz w:val="24"/>
          <w:szCs w:val="24"/>
        </w:rPr>
        <w:t xml:space="preserve"> </w:t>
      </w:r>
      <w:r w:rsidRPr="00045CF0">
        <w:rPr>
          <w:sz w:val="24"/>
          <w:szCs w:val="24"/>
        </w:rPr>
        <w:t>present</w:t>
      </w:r>
    </w:p>
    <w:p w14:paraId="5A04BED5" w14:textId="77777777" w:rsidR="009D151B" w:rsidRDefault="009D151B" w:rsidP="009D151B">
      <w:pPr>
        <w:rPr>
          <w:sz w:val="24"/>
          <w:szCs w:val="24"/>
        </w:rPr>
      </w:pPr>
    </w:p>
    <w:p w14:paraId="11EBDA1E" w14:textId="66072498" w:rsidR="00045CF0" w:rsidRDefault="009D151B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Examples: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volume</w:t>
      </w:r>
      <w:r w:rsidR="00FA665B">
        <w:rPr>
          <w:sz w:val="24"/>
          <w:szCs w:val="24"/>
        </w:rPr>
        <w:tab/>
        <w:t>heat</w:t>
      </w:r>
    </w:p>
    <w:p w14:paraId="06DDC65A" w14:textId="77777777" w:rsidR="00C84FF3" w:rsidRDefault="00C84FF3" w:rsidP="00045CF0">
      <w:pPr>
        <w:rPr>
          <w:sz w:val="24"/>
          <w:szCs w:val="24"/>
        </w:rPr>
      </w:pPr>
    </w:p>
    <w:p w14:paraId="201B7D1B" w14:textId="2BE64FD8" w:rsidR="009D151B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9D151B" w:rsidRPr="009D151B">
        <w:rPr>
          <w:b/>
          <w:sz w:val="24"/>
          <w:szCs w:val="24"/>
        </w:rPr>
        <w:t>Intensive</w:t>
      </w:r>
      <w:r w:rsidR="009D151B">
        <w:rPr>
          <w:sz w:val="24"/>
          <w:szCs w:val="24"/>
        </w:rPr>
        <w:t xml:space="preserve"> – </w:t>
      </w:r>
      <w:r w:rsidR="007E4ECE">
        <w:rPr>
          <w:sz w:val="24"/>
          <w:szCs w:val="24"/>
        </w:rPr>
        <w:t xml:space="preserve">_____ _____ depend on __________ </w:t>
      </w:r>
      <w:r w:rsidR="009D151B">
        <w:rPr>
          <w:sz w:val="24"/>
          <w:szCs w:val="24"/>
        </w:rPr>
        <w:t xml:space="preserve">of </w:t>
      </w:r>
      <w:r w:rsidR="007E4ECE">
        <w:rPr>
          <w:sz w:val="24"/>
          <w:szCs w:val="24"/>
        </w:rPr>
        <w:t>matter</w:t>
      </w:r>
      <w:r w:rsidR="009D151B">
        <w:rPr>
          <w:sz w:val="24"/>
          <w:szCs w:val="24"/>
        </w:rPr>
        <w:t xml:space="preserve"> present</w:t>
      </w:r>
    </w:p>
    <w:p w14:paraId="599B34DF" w14:textId="77777777" w:rsidR="009D151B" w:rsidRDefault="009D151B" w:rsidP="009D151B">
      <w:pPr>
        <w:rPr>
          <w:sz w:val="24"/>
          <w:szCs w:val="24"/>
        </w:rPr>
      </w:pPr>
    </w:p>
    <w:p w14:paraId="32483477" w14:textId="77777777" w:rsidR="00FA665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Examples:</w:t>
      </w:r>
      <w:r>
        <w:rPr>
          <w:sz w:val="24"/>
          <w:szCs w:val="24"/>
        </w:rPr>
        <w:tab/>
        <w:t>density</w:t>
      </w:r>
      <w:r>
        <w:rPr>
          <w:sz w:val="24"/>
          <w:szCs w:val="24"/>
        </w:rPr>
        <w:tab/>
      </w:r>
      <w:r w:rsidR="00FA665B">
        <w:rPr>
          <w:sz w:val="24"/>
          <w:szCs w:val="24"/>
        </w:rPr>
        <w:tab/>
      </w:r>
      <w:r>
        <w:rPr>
          <w:sz w:val="24"/>
          <w:szCs w:val="24"/>
        </w:rPr>
        <w:t>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65B">
        <w:rPr>
          <w:sz w:val="24"/>
          <w:szCs w:val="24"/>
        </w:rPr>
        <w:tab/>
      </w:r>
      <w:r>
        <w:rPr>
          <w:sz w:val="24"/>
          <w:szCs w:val="24"/>
        </w:rPr>
        <w:t>color</w:t>
      </w:r>
      <w:r>
        <w:rPr>
          <w:sz w:val="24"/>
          <w:szCs w:val="24"/>
        </w:rPr>
        <w:tab/>
        <w:t xml:space="preserve">          </w:t>
      </w:r>
    </w:p>
    <w:p w14:paraId="171190D3" w14:textId="77777777" w:rsidR="00FA665B" w:rsidRDefault="00FA665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physical state</w:t>
      </w:r>
      <w:r>
        <w:rPr>
          <w:sz w:val="24"/>
          <w:szCs w:val="24"/>
        </w:rPr>
        <w:tab/>
        <w:t xml:space="preserve"> temperature</w:t>
      </w:r>
    </w:p>
    <w:p w14:paraId="17EDAF18" w14:textId="77777777" w:rsidR="009D151B" w:rsidRDefault="00FA665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62E74A" w14:textId="77777777" w:rsidR="009D151B" w:rsidRDefault="009D151B" w:rsidP="009D151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C.</w:t>
      </w:r>
      <w:r>
        <w:rPr>
          <w:bCs/>
          <w:sz w:val="24"/>
          <w:szCs w:val="24"/>
        </w:rPr>
        <w:tab/>
        <w:t>Physical Properties and Physical Changes</w:t>
      </w:r>
      <w:r>
        <w:rPr>
          <w:bCs/>
          <w:sz w:val="24"/>
          <w:szCs w:val="24"/>
        </w:rPr>
        <w:tab/>
      </w:r>
    </w:p>
    <w:p w14:paraId="314FC4DF" w14:textId="77777777" w:rsidR="009D151B" w:rsidRDefault="009D151B" w:rsidP="009D151B">
      <w:pPr>
        <w:rPr>
          <w:bCs/>
          <w:sz w:val="24"/>
          <w:szCs w:val="24"/>
        </w:rPr>
      </w:pPr>
    </w:p>
    <w:p w14:paraId="5C406152" w14:textId="477926C5" w:rsidR="009D151B" w:rsidRDefault="009D151B" w:rsidP="009D151B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Physical properties </w:t>
      </w:r>
      <w:r>
        <w:rPr>
          <w:sz w:val="24"/>
          <w:szCs w:val="24"/>
        </w:rPr>
        <w:t xml:space="preserve">can be </w:t>
      </w:r>
      <w:r w:rsidR="007E4EC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or </w:t>
      </w:r>
      <w:r w:rsidR="007E4ECE">
        <w:rPr>
          <w:sz w:val="24"/>
          <w:szCs w:val="24"/>
        </w:rPr>
        <w:t>__________</w:t>
      </w:r>
    </w:p>
    <w:p w14:paraId="2CE27D7A" w14:textId="77777777" w:rsidR="009D151B" w:rsidRDefault="009D151B" w:rsidP="009D151B">
      <w:pPr>
        <w:ind w:left="2160"/>
        <w:rPr>
          <w:b/>
          <w:bCs/>
          <w:sz w:val="24"/>
          <w:szCs w:val="24"/>
        </w:rPr>
      </w:pPr>
    </w:p>
    <w:p w14:paraId="07F48060" w14:textId="3F3BE83F" w:rsidR="009D151B" w:rsidRPr="006834CC" w:rsidRDefault="006D003A" w:rsidP="009D151B">
      <w:pPr>
        <w:ind w:left="2160"/>
        <w:rPr>
          <w:sz w:val="24"/>
          <w:szCs w:val="24"/>
        </w:rPr>
      </w:pPr>
      <w:r>
        <w:rPr>
          <w:bCs/>
          <w:sz w:val="24"/>
          <w:szCs w:val="24"/>
        </w:rPr>
        <w:t xml:space="preserve">WITHOUT changing </w:t>
      </w:r>
      <w:r w:rsidR="009D151B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__________ of the s</w:t>
      </w:r>
      <w:r w:rsidR="009D151B">
        <w:rPr>
          <w:bCs/>
          <w:sz w:val="24"/>
          <w:szCs w:val="24"/>
        </w:rPr>
        <w:t>ubstance!</w:t>
      </w:r>
    </w:p>
    <w:p w14:paraId="49ED8830" w14:textId="77777777" w:rsidR="009D151B" w:rsidRDefault="009D151B" w:rsidP="009D151B">
      <w:pPr>
        <w:rPr>
          <w:sz w:val="24"/>
          <w:szCs w:val="24"/>
        </w:rPr>
      </w:pPr>
    </w:p>
    <w:p w14:paraId="388E84CF" w14:textId="77777777" w:rsidR="009D151B" w:rsidRPr="009D151B" w:rsidRDefault="009D151B" w:rsidP="009D15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51B">
        <w:rPr>
          <w:sz w:val="24"/>
          <w:szCs w:val="24"/>
          <w:u w:val="single"/>
        </w:rPr>
        <w:t>Examples of physical properties</w:t>
      </w:r>
      <w:r>
        <w:rPr>
          <w:sz w:val="24"/>
          <w:szCs w:val="24"/>
          <w:u w:val="single"/>
        </w:rPr>
        <w:t>:</w:t>
      </w:r>
    </w:p>
    <w:p w14:paraId="4E89DE34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  mass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volume</w:t>
      </w:r>
      <w:proofErr w:type="gramEnd"/>
      <w:r>
        <w:rPr>
          <w:sz w:val="24"/>
          <w:szCs w:val="24"/>
        </w:rPr>
        <w:tab/>
        <w:t>*  density</w:t>
      </w:r>
      <w:r>
        <w:rPr>
          <w:sz w:val="24"/>
          <w:szCs w:val="24"/>
        </w:rPr>
        <w:tab/>
        <w:t>*  color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1E450A" w14:textId="77777777" w:rsidR="009D151B" w:rsidRDefault="009D151B" w:rsidP="009D151B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*  melting pt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odor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*  boiling pt</w:t>
      </w:r>
      <w:r>
        <w:rPr>
          <w:sz w:val="24"/>
          <w:szCs w:val="24"/>
        </w:rPr>
        <w:tab/>
        <w:t>*  physical state</w:t>
      </w:r>
    </w:p>
    <w:p w14:paraId="164B4370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</w:t>
      </w:r>
      <w:proofErr w:type="gramStart"/>
      <w:r>
        <w:rPr>
          <w:sz w:val="24"/>
          <w:szCs w:val="24"/>
        </w:rPr>
        <w:t>solid</w:t>
      </w:r>
      <w:proofErr w:type="gramEnd"/>
      <w:r>
        <w:rPr>
          <w:sz w:val="24"/>
          <w:szCs w:val="24"/>
        </w:rPr>
        <w:t>, liquid, gas)</w:t>
      </w:r>
    </w:p>
    <w:p w14:paraId="6066D902" w14:textId="77777777" w:rsidR="009D151B" w:rsidRDefault="009D151B" w:rsidP="009D151B">
      <w:pPr>
        <w:rPr>
          <w:sz w:val="24"/>
          <w:szCs w:val="24"/>
        </w:rPr>
      </w:pPr>
    </w:p>
    <w:p w14:paraId="649FF9D7" w14:textId="7714A0EA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Physical changes</w:t>
      </w:r>
      <w:r>
        <w:rPr>
          <w:sz w:val="24"/>
          <w:szCs w:val="24"/>
        </w:rPr>
        <w:t xml:space="preserve"> are </w:t>
      </w:r>
      <w:r w:rsidR="006D003A">
        <w:rPr>
          <w:sz w:val="24"/>
          <w:szCs w:val="24"/>
        </w:rPr>
        <w:t>a change</w:t>
      </w:r>
      <w:r>
        <w:rPr>
          <w:sz w:val="24"/>
          <w:szCs w:val="24"/>
        </w:rPr>
        <w:t xml:space="preserve"> </w:t>
      </w:r>
      <w:r w:rsidR="006D003A">
        <w:rPr>
          <w:sz w:val="24"/>
          <w:szCs w:val="24"/>
        </w:rPr>
        <w:t>in</w:t>
      </w:r>
      <w:r>
        <w:rPr>
          <w:sz w:val="24"/>
          <w:szCs w:val="24"/>
        </w:rPr>
        <w:t xml:space="preserve"> a substance </w:t>
      </w:r>
      <w:r w:rsidR="006D003A">
        <w:rPr>
          <w:sz w:val="24"/>
          <w:szCs w:val="24"/>
        </w:rPr>
        <w:t>that _____ _____</w:t>
      </w:r>
    </w:p>
    <w:p w14:paraId="68409E52" w14:textId="77777777" w:rsidR="009D151B" w:rsidRDefault="009D151B" w:rsidP="009D151B">
      <w:pPr>
        <w:rPr>
          <w:sz w:val="24"/>
          <w:szCs w:val="24"/>
        </w:rPr>
      </w:pPr>
    </w:p>
    <w:p w14:paraId="12069B3D" w14:textId="443C8098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6D003A">
        <w:rPr>
          <w:sz w:val="24"/>
          <w:szCs w:val="24"/>
        </w:rPr>
        <w:t xml:space="preserve">change </w:t>
      </w:r>
      <w:proofErr w:type="gramStart"/>
      <w:r w:rsidR="006D003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</w:t>
      </w:r>
      <w:r w:rsidR="006D003A">
        <w:rPr>
          <w:sz w:val="24"/>
          <w:szCs w:val="24"/>
        </w:rPr>
        <w:t xml:space="preserve"> of the substance</w:t>
      </w:r>
      <w:r>
        <w:rPr>
          <w:sz w:val="24"/>
          <w:szCs w:val="24"/>
        </w:rPr>
        <w:t>!!!</w:t>
      </w:r>
    </w:p>
    <w:p w14:paraId="227E38C5" w14:textId="77777777" w:rsidR="009D151B" w:rsidRDefault="009D151B" w:rsidP="009D151B">
      <w:pPr>
        <w:rPr>
          <w:sz w:val="24"/>
          <w:szCs w:val="24"/>
        </w:rPr>
      </w:pPr>
    </w:p>
    <w:p w14:paraId="5F54AD97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Examples of physical changes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4E945365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  cutting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tearing</w:t>
      </w:r>
      <w:proofErr w:type="gramEnd"/>
      <w:r>
        <w:rPr>
          <w:sz w:val="24"/>
          <w:szCs w:val="24"/>
        </w:rPr>
        <w:tab/>
        <w:t>*  breaking</w:t>
      </w:r>
      <w:r>
        <w:rPr>
          <w:sz w:val="24"/>
          <w:szCs w:val="24"/>
        </w:rPr>
        <w:tab/>
        <w:t xml:space="preserve">* all changes of state </w:t>
      </w:r>
    </w:p>
    <w:p w14:paraId="2B5025DB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CC90612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States of Matter</w:t>
      </w:r>
    </w:p>
    <w:p w14:paraId="06FAAD45" w14:textId="77777777" w:rsidR="009D151B" w:rsidRDefault="009D151B" w:rsidP="009D151B">
      <w:pPr>
        <w:rPr>
          <w:sz w:val="24"/>
          <w:szCs w:val="24"/>
        </w:rPr>
      </w:pPr>
    </w:p>
    <w:p w14:paraId="63A804A9" w14:textId="77777777" w:rsidR="006D003A" w:rsidRDefault="002F649B" w:rsidP="002F64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F649B">
        <w:rPr>
          <w:sz w:val="24"/>
          <w:szCs w:val="24"/>
        </w:rPr>
        <w:t xml:space="preserve">A </w:t>
      </w:r>
      <w:r w:rsidRPr="002F649B">
        <w:rPr>
          <w:b/>
          <w:sz w:val="24"/>
          <w:szCs w:val="24"/>
        </w:rPr>
        <w:t>c</w:t>
      </w:r>
      <w:r w:rsidR="009D151B" w:rsidRPr="002F649B">
        <w:rPr>
          <w:b/>
          <w:sz w:val="24"/>
          <w:szCs w:val="24"/>
        </w:rPr>
        <w:t xml:space="preserve">hange of </w:t>
      </w:r>
      <w:r w:rsidRPr="002F649B">
        <w:rPr>
          <w:b/>
          <w:sz w:val="24"/>
          <w:szCs w:val="24"/>
        </w:rPr>
        <w:t>state</w:t>
      </w:r>
      <w:r w:rsidRPr="002F649B">
        <w:rPr>
          <w:sz w:val="24"/>
          <w:szCs w:val="24"/>
        </w:rPr>
        <w:t xml:space="preserve"> is a change of </w:t>
      </w:r>
      <w:r w:rsidR="006D003A">
        <w:rPr>
          <w:sz w:val="24"/>
          <w:szCs w:val="24"/>
        </w:rPr>
        <w:t xml:space="preserve">matter </w:t>
      </w:r>
      <w:r w:rsidRPr="002F649B">
        <w:rPr>
          <w:sz w:val="24"/>
          <w:szCs w:val="24"/>
        </w:rPr>
        <w:t>from</w:t>
      </w:r>
      <w:r w:rsidR="006D003A">
        <w:rPr>
          <w:sz w:val="24"/>
          <w:szCs w:val="24"/>
        </w:rPr>
        <w:t xml:space="preserve"> </w:t>
      </w:r>
      <w:r w:rsidRPr="006D003A">
        <w:rPr>
          <w:sz w:val="24"/>
          <w:szCs w:val="24"/>
        </w:rPr>
        <w:t xml:space="preserve">one </w:t>
      </w:r>
      <w:r w:rsidR="006D003A">
        <w:rPr>
          <w:sz w:val="24"/>
          <w:szCs w:val="24"/>
        </w:rPr>
        <w:t>__________</w:t>
      </w:r>
      <w:r w:rsidRPr="006D003A">
        <w:rPr>
          <w:sz w:val="24"/>
          <w:szCs w:val="24"/>
        </w:rPr>
        <w:t xml:space="preserve"> to </w:t>
      </w:r>
    </w:p>
    <w:p w14:paraId="6D949203" w14:textId="77777777" w:rsidR="006D003A" w:rsidRDefault="006D003A" w:rsidP="006D003A">
      <w:pPr>
        <w:pStyle w:val="ListParagraph"/>
        <w:ind w:left="2160"/>
        <w:rPr>
          <w:sz w:val="24"/>
          <w:szCs w:val="24"/>
        </w:rPr>
      </w:pPr>
    </w:p>
    <w:p w14:paraId="357055C2" w14:textId="7034A1D6" w:rsidR="00B26BCE" w:rsidRPr="003E5B43" w:rsidRDefault="002F649B" w:rsidP="003E5B43">
      <w:pPr>
        <w:pStyle w:val="ListParagraph"/>
        <w:ind w:left="2160"/>
        <w:rPr>
          <w:sz w:val="24"/>
          <w:szCs w:val="24"/>
        </w:rPr>
      </w:pPr>
      <w:r w:rsidRPr="006D003A">
        <w:rPr>
          <w:sz w:val="24"/>
          <w:szCs w:val="24"/>
        </w:rPr>
        <w:t>another.</w:t>
      </w:r>
      <w:r w:rsidR="009D151B" w:rsidRPr="006D003A">
        <w:rPr>
          <w:sz w:val="24"/>
          <w:szCs w:val="24"/>
        </w:rPr>
        <w:tab/>
      </w:r>
    </w:p>
    <w:p w14:paraId="2FB65FD2" w14:textId="00C8BEC0" w:rsidR="00B26BCE" w:rsidRPr="00B26BCE" w:rsidRDefault="00B26BCE" w:rsidP="00B26BCE">
      <w:pPr>
        <w:jc w:val="both"/>
        <w:rPr>
          <w:b/>
          <w:bCs/>
          <w:sz w:val="24"/>
          <w:szCs w:val="24"/>
        </w:rPr>
      </w:pPr>
      <w:r w:rsidRPr="00B26BCE">
        <w:rPr>
          <w:b/>
          <w:bCs/>
          <w:sz w:val="28"/>
          <w:szCs w:val="28"/>
          <w:u w:val="single"/>
        </w:rPr>
        <w:lastRenderedPageBreak/>
        <w:t>Performance-Based Objective #</w:t>
      </w:r>
      <w:r>
        <w:rPr>
          <w:b/>
          <w:bCs/>
          <w:sz w:val="28"/>
          <w:szCs w:val="28"/>
          <w:u w:val="single"/>
        </w:rPr>
        <w:t>2</w:t>
      </w:r>
      <w:r w:rsidRPr="00B26BCE">
        <w:rPr>
          <w:b/>
          <w:bCs/>
          <w:sz w:val="28"/>
          <w:szCs w:val="28"/>
          <w:u w:val="single"/>
        </w:rPr>
        <w:t xml:space="preserve"> (Let’s Annotate!) </w:t>
      </w:r>
    </w:p>
    <w:p w14:paraId="4DFAF5D9" w14:textId="76851717" w:rsidR="00B26BCE" w:rsidRDefault="00B26BCE" w:rsidP="002F649B">
      <w:pPr>
        <w:rPr>
          <w:sz w:val="24"/>
          <w:szCs w:val="24"/>
        </w:rPr>
      </w:pPr>
    </w:p>
    <w:p w14:paraId="573A5E75" w14:textId="628FCABE" w:rsidR="00E279EE" w:rsidRPr="00E279EE" w:rsidRDefault="00E279EE" w:rsidP="00E279EE">
      <w:pPr>
        <w:rPr>
          <w:rFonts w:ascii="Century Gothic" w:hAnsi="Century Gothic"/>
          <w:sz w:val="24"/>
          <w:szCs w:val="24"/>
          <w:shd w:val="clear" w:color="auto" w:fill="FAF9F8"/>
        </w:rPr>
      </w:pPr>
      <w:r w:rsidRPr="00E279EE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SWBAT</w:t>
      </w:r>
      <w:r w:rsidRPr="00E279EE">
        <w:rPr>
          <w:rFonts w:ascii="Century Gothic" w:hAnsi="Century Gothic"/>
          <w:sz w:val="24"/>
          <w:szCs w:val="24"/>
          <w:shd w:val="clear" w:color="auto" w:fill="FAF9F8"/>
        </w:rPr>
        <w:t xml:space="preserve"> </w:t>
      </w:r>
      <w:r w:rsidRPr="00E279EE">
        <w:rPr>
          <w:rFonts w:ascii="Century Gothic" w:hAnsi="Century Gothic"/>
          <w:sz w:val="24"/>
          <w:szCs w:val="24"/>
          <w:u w:val="single"/>
          <w:shd w:val="clear" w:color="auto" w:fill="FAF9F8"/>
        </w:rPr>
        <w:t>de</w:t>
      </w:r>
      <w:r>
        <w:rPr>
          <w:rFonts w:ascii="Century Gothic" w:hAnsi="Century Gothic"/>
          <w:sz w:val="24"/>
          <w:szCs w:val="24"/>
          <w:u w:val="single"/>
          <w:shd w:val="clear" w:color="auto" w:fill="FAF9F8"/>
        </w:rPr>
        <w:t>scribe</w:t>
      </w:r>
      <w:r>
        <w:rPr>
          <w:rFonts w:ascii="Century Gothic" w:hAnsi="Century Gothic"/>
          <w:sz w:val="24"/>
          <w:szCs w:val="24"/>
          <w:shd w:val="clear" w:color="auto" w:fill="FAF9F8"/>
        </w:rPr>
        <w:t xml:space="preserve"> the</w:t>
      </w:r>
      <w:r w:rsidRPr="00E279EE">
        <w:rPr>
          <w:rFonts w:ascii="Century Gothic" w:hAnsi="Century Gothic"/>
          <w:sz w:val="24"/>
          <w:szCs w:val="24"/>
          <w:shd w:val="clear" w:color="auto" w:fill="FAF9F8"/>
        </w:rPr>
        <w:t xml:space="preserve"> states of matter </w:t>
      </w:r>
      <w:r w:rsidRPr="00E279EE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IOT</w:t>
      </w:r>
      <w:r w:rsidRPr="00E279EE">
        <w:rPr>
          <w:rFonts w:ascii="Century Gothic" w:hAnsi="Century Gothic"/>
          <w:sz w:val="24"/>
          <w:szCs w:val="24"/>
          <w:shd w:val="clear" w:color="auto" w:fill="FAF9F8"/>
        </w:rPr>
        <w:t xml:space="preserve"> </w:t>
      </w:r>
      <w:r w:rsidRPr="00E279EE">
        <w:rPr>
          <w:rFonts w:ascii="Century Gothic" w:hAnsi="Century Gothic"/>
          <w:sz w:val="24"/>
          <w:szCs w:val="24"/>
          <w:u w:val="single"/>
          <w:shd w:val="clear" w:color="auto" w:fill="FAF9F8"/>
        </w:rPr>
        <w:t>identify</w:t>
      </w:r>
      <w:r w:rsidRPr="00E279EE">
        <w:rPr>
          <w:rFonts w:ascii="Century Gothic" w:hAnsi="Century Gothic"/>
          <w:sz w:val="24"/>
          <w:szCs w:val="24"/>
          <w:shd w:val="clear" w:color="auto" w:fill="FAF9F8"/>
        </w:rPr>
        <w:t xml:space="preserve"> the</w:t>
      </w:r>
      <w:r>
        <w:rPr>
          <w:rFonts w:ascii="Century Gothic" w:hAnsi="Century Gothic"/>
          <w:sz w:val="24"/>
          <w:szCs w:val="24"/>
          <w:shd w:val="clear" w:color="auto" w:fill="FAF9F8"/>
        </w:rPr>
        <w:t>ir</w:t>
      </w:r>
      <w:r w:rsidRPr="00E279EE">
        <w:rPr>
          <w:rFonts w:ascii="Century Gothic" w:hAnsi="Century Gothic"/>
          <w:sz w:val="24"/>
          <w:szCs w:val="24"/>
          <w:shd w:val="clear" w:color="auto" w:fill="FAF9F8"/>
        </w:rPr>
        <w:t xml:space="preserve"> properties and behaviors.</w:t>
      </w:r>
    </w:p>
    <w:p w14:paraId="6AD3B7AD" w14:textId="77777777" w:rsidR="00E279EE" w:rsidRPr="00E279EE" w:rsidRDefault="00E279EE" w:rsidP="002F649B">
      <w:pPr>
        <w:rPr>
          <w:rFonts w:ascii="Century Gothic" w:hAnsi="Century Gothic"/>
          <w:sz w:val="24"/>
          <w:szCs w:val="24"/>
        </w:rPr>
      </w:pPr>
    </w:p>
    <w:p w14:paraId="4562E00D" w14:textId="33F6194B" w:rsidR="006834CC" w:rsidRDefault="002F649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6D003A">
        <w:rPr>
          <w:sz w:val="24"/>
          <w:szCs w:val="24"/>
        </w:rPr>
        <w:t>Three Most Common</w:t>
      </w:r>
      <w:r w:rsidR="006834CC">
        <w:rPr>
          <w:sz w:val="24"/>
          <w:szCs w:val="24"/>
        </w:rPr>
        <w:t xml:space="preserve"> </w:t>
      </w:r>
      <w:r>
        <w:rPr>
          <w:sz w:val="24"/>
          <w:szCs w:val="24"/>
        </w:rPr>
        <w:t>Physical States</w:t>
      </w:r>
    </w:p>
    <w:p w14:paraId="7D3A1A93" w14:textId="77777777" w:rsidR="006834CC" w:rsidRDefault="006834CC">
      <w:pPr>
        <w:rPr>
          <w:sz w:val="24"/>
          <w:szCs w:val="24"/>
        </w:rPr>
      </w:pPr>
    </w:p>
    <w:p w14:paraId="391A8106" w14:textId="3B0DF362" w:rsidR="006834CC" w:rsidRDefault="002F649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Solid -</w:t>
      </w:r>
      <w:r w:rsidR="006834CC">
        <w:rPr>
          <w:b/>
          <w:bCs/>
          <w:sz w:val="24"/>
          <w:szCs w:val="24"/>
        </w:rPr>
        <w:softHyphen/>
      </w:r>
      <w:r w:rsidR="006834CC">
        <w:rPr>
          <w:b/>
          <w:bCs/>
          <w:sz w:val="24"/>
          <w:szCs w:val="24"/>
        </w:rPr>
        <w:softHyphen/>
      </w:r>
      <w:r w:rsidR="006834CC">
        <w:rPr>
          <w:b/>
          <w:bCs/>
          <w:sz w:val="24"/>
          <w:szCs w:val="24"/>
        </w:rPr>
        <w:softHyphen/>
      </w:r>
      <w:r w:rsidR="006834CC">
        <w:rPr>
          <w:b/>
          <w:bCs/>
          <w:sz w:val="24"/>
          <w:szCs w:val="24"/>
        </w:rPr>
        <w:softHyphen/>
      </w:r>
      <w:r w:rsidR="006834CC">
        <w:rPr>
          <w:b/>
          <w:bCs/>
          <w:sz w:val="24"/>
          <w:szCs w:val="24"/>
        </w:rPr>
        <w:softHyphen/>
      </w:r>
      <w:r w:rsidR="00FA665B">
        <w:rPr>
          <w:bCs/>
          <w:sz w:val="24"/>
          <w:szCs w:val="24"/>
        </w:rPr>
        <w:t xml:space="preserve"> </w:t>
      </w:r>
      <w:r w:rsidR="006D003A">
        <w:rPr>
          <w:bCs/>
          <w:sz w:val="24"/>
          <w:szCs w:val="24"/>
        </w:rPr>
        <w:t>a __________ volume and a __________ shape</w:t>
      </w:r>
    </w:p>
    <w:p w14:paraId="48D49454" w14:textId="77777777" w:rsidR="006834CC" w:rsidRPr="006834CC" w:rsidRDefault="006834CC">
      <w:pPr>
        <w:rPr>
          <w:sz w:val="24"/>
          <w:szCs w:val="24"/>
        </w:rPr>
      </w:pPr>
    </w:p>
    <w:p w14:paraId="1E4B297E" w14:textId="77777777" w:rsidR="006834CC" w:rsidRPr="00980D37" w:rsidRDefault="002F64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4CC" w:rsidRPr="006D003A">
        <w:rPr>
          <w:sz w:val="24"/>
          <w:szCs w:val="24"/>
        </w:rPr>
        <w:t xml:space="preserve">** </w:t>
      </w:r>
      <w:r w:rsidR="006834CC" w:rsidRPr="006D003A">
        <w:rPr>
          <w:i/>
          <w:iCs/>
          <w:sz w:val="24"/>
          <w:szCs w:val="24"/>
        </w:rPr>
        <w:t xml:space="preserve">very LITTLE SPACE </w:t>
      </w:r>
      <w:r w:rsidR="006834CC" w:rsidRPr="006D003A">
        <w:rPr>
          <w:i/>
          <w:iCs/>
          <w:sz w:val="24"/>
          <w:szCs w:val="24"/>
          <w:u w:val="single"/>
        </w:rPr>
        <w:t>between</w:t>
      </w:r>
      <w:r w:rsidR="006834CC" w:rsidRPr="006D003A">
        <w:rPr>
          <w:i/>
          <w:iCs/>
          <w:sz w:val="24"/>
          <w:szCs w:val="24"/>
        </w:rPr>
        <w:t xml:space="preserve"> particles</w:t>
      </w:r>
      <w:r w:rsidR="006834CC" w:rsidRPr="006D003A">
        <w:rPr>
          <w:sz w:val="24"/>
          <w:szCs w:val="24"/>
        </w:rPr>
        <w:t xml:space="preserve"> **</w:t>
      </w:r>
    </w:p>
    <w:p w14:paraId="44838B7C" w14:textId="77777777" w:rsidR="006834CC" w:rsidRDefault="006834CC">
      <w:pPr>
        <w:rPr>
          <w:sz w:val="24"/>
          <w:szCs w:val="24"/>
        </w:rPr>
      </w:pPr>
    </w:p>
    <w:p w14:paraId="058ADD2E" w14:textId="6806BC34" w:rsidR="006834CC" w:rsidRDefault="002F649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Liquid </w:t>
      </w:r>
      <w:r w:rsidR="006D003A">
        <w:rPr>
          <w:b/>
          <w:bCs/>
          <w:sz w:val="24"/>
          <w:szCs w:val="24"/>
        </w:rPr>
        <w:t>–</w:t>
      </w:r>
      <w:r w:rsidR="00FA665B">
        <w:rPr>
          <w:bCs/>
          <w:sz w:val="24"/>
          <w:szCs w:val="24"/>
        </w:rPr>
        <w:t xml:space="preserve"> </w:t>
      </w:r>
      <w:r w:rsidR="006D003A">
        <w:rPr>
          <w:bCs/>
          <w:sz w:val="24"/>
          <w:szCs w:val="24"/>
        </w:rPr>
        <w:t xml:space="preserve">a __________ volume but a __________ that can </w:t>
      </w:r>
    </w:p>
    <w:p w14:paraId="656F136B" w14:textId="7148EBBA" w:rsidR="006D003A" w:rsidRDefault="006D003A">
      <w:pPr>
        <w:rPr>
          <w:bCs/>
          <w:sz w:val="24"/>
          <w:szCs w:val="24"/>
        </w:rPr>
      </w:pPr>
    </w:p>
    <w:p w14:paraId="15882214" w14:textId="5B9B9303" w:rsidR="006D003A" w:rsidRDefault="006D00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</w:t>
      </w:r>
    </w:p>
    <w:p w14:paraId="3B53EBFA" w14:textId="77777777" w:rsidR="006834CC" w:rsidRPr="006834CC" w:rsidRDefault="006834CC">
      <w:pPr>
        <w:rPr>
          <w:sz w:val="24"/>
          <w:szCs w:val="24"/>
        </w:rPr>
      </w:pPr>
    </w:p>
    <w:p w14:paraId="525C5BD1" w14:textId="7FDB59C7" w:rsidR="00FC7908" w:rsidRDefault="006D003A" w:rsidP="006D00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834CC">
        <w:rPr>
          <w:sz w:val="24"/>
          <w:szCs w:val="24"/>
        </w:rPr>
        <w:t xml:space="preserve">** </w:t>
      </w:r>
      <w:r w:rsidR="006834CC" w:rsidRPr="006D003A">
        <w:rPr>
          <w:i/>
          <w:iCs/>
          <w:sz w:val="24"/>
          <w:szCs w:val="24"/>
        </w:rPr>
        <w:t xml:space="preserve">particles are LESS CLOSELY packed than in a </w:t>
      </w:r>
      <w:r w:rsidR="00FC7908" w:rsidRPr="006D003A">
        <w:rPr>
          <w:i/>
          <w:iCs/>
          <w:sz w:val="24"/>
          <w:szCs w:val="24"/>
        </w:rPr>
        <w:t>solid</w:t>
      </w:r>
      <w:r w:rsidR="00FC7908">
        <w:rPr>
          <w:sz w:val="24"/>
          <w:szCs w:val="24"/>
        </w:rPr>
        <w:t xml:space="preserve"> **</w:t>
      </w:r>
    </w:p>
    <w:p w14:paraId="3C3B3EBD" w14:textId="77777777" w:rsidR="00FC7908" w:rsidRDefault="00FC7908">
      <w:pPr>
        <w:rPr>
          <w:sz w:val="24"/>
          <w:szCs w:val="24"/>
        </w:rPr>
      </w:pPr>
    </w:p>
    <w:p w14:paraId="47E29C05" w14:textId="11F4055A" w:rsidR="006834CC" w:rsidRDefault="002F649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FC7908">
        <w:rPr>
          <w:sz w:val="24"/>
          <w:szCs w:val="24"/>
        </w:rPr>
        <w:t xml:space="preserve">.     </w:t>
      </w:r>
      <w:r w:rsidR="00FC7908">
        <w:rPr>
          <w:b/>
          <w:bCs/>
          <w:sz w:val="24"/>
          <w:szCs w:val="24"/>
        </w:rPr>
        <w:t xml:space="preserve">Gas </w:t>
      </w:r>
      <w:proofErr w:type="gramStart"/>
      <w:r w:rsidR="00FC7908">
        <w:rPr>
          <w:b/>
          <w:bCs/>
          <w:sz w:val="24"/>
          <w:szCs w:val="24"/>
        </w:rPr>
        <w:t xml:space="preserve">- </w:t>
      </w:r>
      <w:r w:rsidR="00945F2A">
        <w:rPr>
          <w:bCs/>
          <w:sz w:val="24"/>
          <w:szCs w:val="24"/>
        </w:rPr>
        <w:t xml:space="preserve"> </w:t>
      </w:r>
      <w:r w:rsidR="006D003A">
        <w:rPr>
          <w:bCs/>
          <w:sz w:val="24"/>
          <w:szCs w:val="24"/>
        </w:rPr>
        <w:t>has</w:t>
      </w:r>
      <w:proofErr w:type="gramEnd"/>
      <w:r w:rsidR="006D003A">
        <w:rPr>
          <w:bCs/>
          <w:sz w:val="24"/>
          <w:szCs w:val="24"/>
        </w:rPr>
        <w:t xml:space="preserve"> neither a __________ volume nor a __________ </w:t>
      </w:r>
    </w:p>
    <w:p w14:paraId="597E1301" w14:textId="54ABE7E0" w:rsidR="006D003A" w:rsidRDefault="006D003A">
      <w:pPr>
        <w:rPr>
          <w:bCs/>
          <w:sz w:val="24"/>
          <w:szCs w:val="24"/>
        </w:rPr>
      </w:pPr>
    </w:p>
    <w:p w14:paraId="61EB6666" w14:textId="2C7786ED" w:rsidR="006D003A" w:rsidRDefault="006D00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shape</w:t>
      </w:r>
    </w:p>
    <w:p w14:paraId="5B8850F8" w14:textId="77777777" w:rsidR="00FC7908" w:rsidRPr="006834CC" w:rsidRDefault="00FC7908">
      <w:pPr>
        <w:rPr>
          <w:sz w:val="24"/>
          <w:szCs w:val="24"/>
        </w:rPr>
      </w:pPr>
    </w:p>
    <w:p w14:paraId="17971C2D" w14:textId="2DA9C381" w:rsidR="00FC7908" w:rsidRPr="00980D37" w:rsidRDefault="002F64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003A">
        <w:rPr>
          <w:sz w:val="24"/>
          <w:szCs w:val="24"/>
        </w:rPr>
        <w:tab/>
        <w:t xml:space="preserve">        </w:t>
      </w:r>
      <w:r w:rsidR="00FC7908">
        <w:rPr>
          <w:sz w:val="24"/>
          <w:szCs w:val="24"/>
        </w:rPr>
        <w:t xml:space="preserve">** </w:t>
      </w:r>
      <w:r w:rsidR="00FC7908" w:rsidRPr="006D003A">
        <w:rPr>
          <w:sz w:val="24"/>
          <w:szCs w:val="24"/>
        </w:rPr>
        <w:t xml:space="preserve">LOTS OF SPACE </w:t>
      </w:r>
      <w:r w:rsidR="00FC7908" w:rsidRPr="006D003A">
        <w:rPr>
          <w:sz w:val="24"/>
          <w:szCs w:val="24"/>
          <w:u w:val="single"/>
        </w:rPr>
        <w:t>between</w:t>
      </w:r>
      <w:r w:rsidR="00FC7908" w:rsidRPr="006D003A">
        <w:rPr>
          <w:sz w:val="24"/>
          <w:szCs w:val="24"/>
        </w:rPr>
        <w:t xml:space="preserve"> particles</w:t>
      </w:r>
      <w:r w:rsidR="00FC7908">
        <w:rPr>
          <w:sz w:val="24"/>
          <w:szCs w:val="24"/>
        </w:rPr>
        <w:t xml:space="preserve"> **</w:t>
      </w:r>
    </w:p>
    <w:p w14:paraId="1B20BB46" w14:textId="77777777" w:rsidR="00945F2A" w:rsidRDefault="00945F2A">
      <w:pPr>
        <w:rPr>
          <w:sz w:val="24"/>
          <w:szCs w:val="24"/>
        </w:rPr>
      </w:pPr>
    </w:p>
    <w:p w14:paraId="51BD2680" w14:textId="77777777" w:rsidR="00945F2A" w:rsidRDefault="00945F2A">
      <w:pPr>
        <w:rPr>
          <w:b/>
          <w:sz w:val="28"/>
          <w:szCs w:val="24"/>
        </w:rPr>
      </w:pPr>
      <w:r>
        <w:rPr>
          <w:b/>
          <w:sz w:val="28"/>
          <w:szCs w:val="24"/>
        </w:rPr>
        <w:t>What do you notice about the pattern of particles in these pictures?</w:t>
      </w:r>
    </w:p>
    <w:p w14:paraId="607ACD92" w14:textId="77777777" w:rsidR="00945F2A" w:rsidRDefault="00945F2A">
      <w:pPr>
        <w:rPr>
          <w:b/>
          <w:sz w:val="28"/>
          <w:szCs w:val="24"/>
        </w:rPr>
      </w:pPr>
    </w:p>
    <w:p w14:paraId="622D4868" w14:textId="77777777" w:rsidR="00864332" w:rsidRPr="00945F2A" w:rsidRDefault="00864332">
      <w:pPr>
        <w:rPr>
          <w:b/>
          <w:sz w:val="28"/>
          <w:szCs w:val="24"/>
        </w:rPr>
      </w:pPr>
    </w:p>
    <w:p w14:paraId="7E3FACF9" w14:textId="77777777" w:rsidR="00FC7908" w:rsidRDefault="008643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7E3C35" wp14:editId="32D86DA9">
            <wp:extent cx="5638800" cy="2006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BBB93" w14:textId="2E317000" w:rsidR="00945F2A" w:rsidRDefault="00FC7908" w:rsidP="00945F2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5F2A">
        <w:rPr>
          <w:sz w:val="24"/>
          <w:szCs w:val="24"/>
        </w:rPr>
        <w:t xml:space="preserve">     </w:t>
      </w:r>
    </w:p>
    <w:p w14:paraId="39A28126" w14:textId="2A415DC8" w:rsidR="003E5B43" w:rsidRDefault="003E5B43" w:rsidP="00945F2A">
      <w:pPr>
        <w:rPr>
          <w:sz w:val="24"/>
          <w:szCs w:val="24"/>
        </w:rPr>
      </w:pPr>
    </w:p>
    <w:p w14:paraId="28B7865E" w14:textId="23AA8D48" w:rsidR="003E5B43" w:rsidRDefault="003E5B43" w:rsidP="00945F2A">
      <w:pPr>
        <w:rPr>
          <w:sz w:val="24"/>
          <w:szCs w:val="24"/>
        </w:rPr>
      </w:pPr>
    </w:p>
    <w:p w14:paraId="60FAC16C" w14:textId="77777777" w:rsidR="003E5B43" w:rsidRDefault="003E5B43" w:rsidP="00945F2A">
      <w:pPr>
        <w:rPr>
          <w:sz w:val="24"/>
          <w:szCs w:val="24"/>
        </w:rPr>
      </w:pPr>
    </w:p>
    <w:p w14:paraId="67B7DEA0" w14:textId="77777777" w:rsidR="00FC7908" w:rsidRDefault="00FC7908" w:rsidP="00945F2A">
      <w:pPr>
        <w:rPr>
          <w:sz w:val="24"/>
          <w:szCs w:val="24"/>
        </w:rPr>
      </w:pPr>
    </w:p>
    <w:p w14:paraId="13E49371" w14:textId="77777777" w:rsidR="00FC7908" w:rsidRDefault="002F64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ab/>
        <w:t>E</w:t>
      </w:r>
      <w:r w:rsidR="00FC7908">
        <w:rPr>
          <w:sz w:val="24"/>
          <w:szCs w:val="24"/>
        </w:rPr>
        <w:t xml:space="preserve">.     </w:t>
      </w:r>
      <w:r w:rsidR="00FC7908">
        <w:rPr>
          <w:sz w:val="24"/>
          <w:szCs w:val="24"/>
        </w:rPr>
        <w:tab/>
      </w:r>
      <w:r>
        <w:rPr>
          <w:sz w:val="24"/>
          <w:szCs w:val="24"/>
        </w:rPr>
        <w:t>Chemical Properties and Chemical Changes</w:t>
      </w:r>
    </w:p>
    <w:p w14:paraId="42F91E6F" w14:textId="77777777" w:rsidR="00FC7908" w:rsidRDefault="00FC7908">
      <w:pPr>
        <w:rPr>
          <w:sz w:val="24"/>
          <w:szCs w:val="24"/>
        </w:rPr>
      </w:pPr>
    </w:p>
    <w:p w14:paraId="793874BA" w14:textId="77777777" w:rsidR="006D003A" w:rsidRDefault="00FC7908" w:rsidP="006D00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Chemical propert</w:t>
      </w:r>
      <w:r w:rsidR="006D003A">
        <w:rPr>
          <w:b/>
          <w:bCs/>
          <w:sz w:val="24"/>
          <w:szCs w:val="24"/>
        </w:rPr>
        <w:t xml:space="preserve">y </w:t>
      </w:r>
      <w:r w:rsidR="006D003A">
        <w:rPr>
          <w:sz w:val="24"/>
          <w:szCs w:val="24"/>
        </w:rPr>
        <w:t xml:space="preserve">relates to a substance’s ability to undergo </w:t>
      </w:r>
    </w:p>
    <w:p w14:paraId="6E79B2AD" w14:textId="77777777" w:rsidR="006D003A" w:rsidRDefault="006D003A" w:rsidP="006D003A">
      <w:pPr>
        <w:ind w:left="2160"/>
        <w:rPr>
          <w:b/>
          <w:bCs/>
          <w:sz w:val="24"/>
          <w:szCs w:val="24"/>
        </w:rPr>
      </w:pPr>
    </w:p>
    <w:p w14:paraId="7AEC4BCE" w14:textId="18FA153F" w:rsidR="00FC7908" w:rsidRDefault="006D003A" w:rsidP="006D003A">
      <w:pPr>
        <w:ind w:left="2160"/>
        <w:rPr>
          <w:sz w:val="24"/>
          <w:szCs w:val="24"/>
        </w:rPr>
      </w:pPr>
      <w:r>
        <w:rPr>
          <w:sz w:val="24"/>
          <w:szCs w:val="24"/>
        </w:rPr>
        <w:t>__________ that transform it into __________ substances.</w:t>
      </w:r>
    </w:p>
    <w:p w14:paraId="56251EDD" w14:textId="77777777" w:rsidR="00FC7908" w:rsidRDefault="00FC7908">
      <w:pPr>
        <w:rPr>
          <w:sz w:val="24"/>
          <w:szCs w:val="24"/>
        </w:rPr>
      </w:pPr>
    </w:p>
    <w:p w14:paraId="691DD608" w14:textId="4EF7B49E" w:rsidR="00FC7908" w:rsidRDefault="00FC790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D55DFC">
        <w:rPr>
          <w:sz w:val="24"/>
          <w:szCs w:val="24"/>
        </w:rPr>
        <w:tab/>
      </w:r>
      <w:r w:rsidRPr="00D55DFC">
        <w:rPr>
          <w:sz w:val="24"/>
          <w:szCs w:val="24"/>
          <w:u w:val="single"/>
        </w:rPr>
        <w:t>Examples of chemical properties:</w:t>
      </w:r>
    </w:p>
    <w:p w14:paraId="0FD8F5CE" w14:textId="77777777" w:rsidR="009F13F8" w:rsidRPr="00045CF0" w:rsidRDefault="009F13F8">
      <w:pPr>
        <w:rPr>
          <w:sz w:val="24"/>
          <w:szCs w:val="24"/>
          <w:u w:val="single"/>
        </w:rPr>
      </w:pPr>
    </w:p>
    <w:p w14:paraId="38A8D144" w14:textId="77777777" w:rsidR="00FC7908" w:rsidRDefault="00FC7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  </w:t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type of reaction (think of the evidences)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 rusting</w:t>
      </w:r>
    </w:p>
    <w:p w14:paraId="3F70E7CF" w14:textId="77777777" w:rsidR="00045CF0" w:rsidRDefault="00FC7908" w:rsidP="006834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“</w:t>
      </w:r>
      <w:proofErr w:type="gramEnd"/>
      <w:r>
        <w:rPr>
          <w:sz w:val="24"/>
          <w:szCs w:val="24"/>
        </w:rPr>
        <w:t>burning” (reacting with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 tarnishing</w:t>
      </w:r>
    </w:p>
    <w:p w14:paraId="6979BC53" w14:textId="77777777" w:rsidR="00D55DFC" w:rsidRDefault="00D55DFC" w:rsidP="006834CC">
      <w:pPr>
        <w:rPr>
          <w:sz w:val="24"/>
          <w:szCs w:val="24"/>
        </w:rPr>
      </w:pPr>
    </w:p>
    <w:p w14:paraId="60F55C31" w14:textId="3FDEB205" w:rsidR="006D003A" w:rsidRPr="006D003A" w:rsidRDefault="00FC7908" w:rsidP="006D0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03A">
        <w:rPr>
          <w:b/>
          <w:bCs/>
          <w:sz w:val="24"/>
          <w:szCs w:val="24"/>
        </w:rPr>
        <w:t>Chemical change</w:t>
      </w:r>
      <w:r w:rsidRPr="006D003A">
        <w:rPr>
          <w:sz w:val="24"/>
          <w:szCs w:val="24"/>
        </w:rPr>
        <w:t xml:space="preserve"> </w:t>
      </w:r>
      <w:r w:rsidR="006D003A" w:rsidRPr="006D003A">
        <w:rPr>
          <w:sz w:val="24"/>
          <w:szCs w:val="24"/>
        </w:rPr>
        <w:t xml:space="preserve">is a change in which _____ or _____ </w:t>
      </w:r>
    </w:p>
    <w:p w14:paraId="603B98D2" w14:textId="77777777" w:rsidR="006D003A" w:rsidRDefault="006D003A" w:rsidP="006D003A">
      <w:pPr>
        <w:pStyle w:val="ListParagraph"/>
        <w:ind w:left="2160"/>
        <w:rPr>
          <w:b/>
          <w:bCs/>
          <w:sz w:val="24"/>
          <w:szCs w:val="24"/>
        </w:rPr>
      </w:pPr>
    </w:p>
    <w:p w14:paraId="36581214" w14:textId="1E687E9D" w:rsidR="00FC7908" w:rsidRDefault="006D003A" w:rsidP="009F13F8">
      <w:pPr>
        <w:pStyle w:val="ListParagraph"/>
        <w:ind w:left="2160"/>
        <w:rPr>
          <w:sz w:val="24"/>
          <w:szCs w:val="24"/>
        </w:rPr>
      </w:pPr>
      <w:r w:rsidRPr="006D003A">
        <w:rPr>
          <w:sz w:val="24"/>
          <w:szCs w:val="24"/>
        </w:rPr>
        <w:t>substances are converted into __________ substance</w:t>
      </w:r>
      <w:r>
        <w:rPr>
          <w:sz w:val="24"/>
          <w:szCs w:val="24"/>
        </w:rPr>
        <w:t>s</w:t>
      </w:r>
      <w:r w:rsidRPr="006D003A">
        <w:rPr>
          <w:sz w:val="24"/>
          <w:szCs w:val="24"/>
        </w:rPr>
        <w:t>.</w:t>
      </w:r>
    </w:p>
    <w:p w14:paraId="66D5275C" w14:textId="77777777" w:rsidR="00FC7908" w:rsidRDefault="00FC7908">
      <w:pPr>
        <w:rPr>
          <w:sz w:val="24"/>
          <w:szCs w:val="24"/>
        </w:rPr>
      </w:pPr>
    </w:p>
    <w:p w14:paraId="1A53E80A" w14:textId="115AA29A" w:rsidR="00045CF0" w:rsidRDefault="00FC79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45CF0">
        <w:rPr>
          <w:sz w:val="24"/>
          <w:szCs w:val="24"/>
        </w:rPr>
        <w:tab/>
      </w:r>
      <w:r>
        <w:rPr>
          <w:sz w:val="24"/>
          <w:szCs w:val="24"/>
          <w:u w:val="single"/>
        </w:rPr>
        <w:t>Examples</w:t>
      </w:r>
      <w:r w:rsidR="00045CF0">
        <w:rPr>
          <w:sz w:val="24"/>
          <w:szCs w:val="24"/>
          <w:u w:val="single"/>
        </w:rPr>
        <w:t xml:space="preserve"> of chemical changes</w:t>
      </w:r>
      <w:r w:rsidR="006834CC">
        <w:rPr>
          <w:sz w:val="24"/>
          <w:szCs w:val="24"/>
        </w:rPr>
        <w:t>:</w:t>
      </w:r>
      <w:r w:rsidR="006834CC">
        <w:rPr>
          <w:sz w:val="24"/>
          <w:szCs w:val="24"/>
        </w:rPr>
        <w:tab/>
      </w:r>
    </w:p>
    <w:p w14:paraId="5D1C9B5A" w14:textId="77777777" w:rsidR="009F13F8" w:rsidRDefault="009F13F8">
      <w:pPr>
        <w:rPr>
          <w:sz w:val="24"/>
          <w:szCs w:val="24"/>
        </w:rPr>
      </w:pPr>
    </w:p>
    <w:p w14:paraId="1FF98587" w14:textId="77777777" w:rsidR="00FC7908" w:rsidRDefault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4CC">
        <w:rPr>
          <w:sz w:val="24"/>
          <w:szCs w:val="24"/>
        </w:rPr>
        <w:t>decomposing</w:t>
      </w:r>
      <w:r w:rsidR="006834CC">
        <w:rPr>
          <w:sz w:val="24"/>
          <w:szCs w:val="24"/>
        </w:rPr>
        <w:tab/>
        <w:t xml:space="preserve">     exploding     </w:t>
      </w:r>
      <w:r w:rsidR="00FC7908">
        <w:rPr>
          <w:sz w:val="24"/>
          <w:szCs w:val="24"/>
        </w:rPr>
        <w:t>rusting</w:t>
      </w:r>
      <w:r w:rsidR="006834CC">
        <w:rPr>
          <w:sz w:val="24"/>
          <w:szCs w:val="24"/>
        </w:rPr>
        <w:t xml:space="preserve">     burnin</w:t>
      </w:r>
      <w:r w:rsidR="00847E56">
        <w:rPr>
          <w:sz w:val="24"/>
          <w:szCs w:val="24"/>
        </w:rPr>
        <w:t>g</w:t>
      </w:r>
    </w:p>
    <w:p w14:paraId="2C94556C" w14:textId="77777777" w:rsidR="009F13F8" w:rsidRDefault="009F13F8">
      <w:pPr>
        <w:rPr>
          <w:sz w:val="24"/>
          <w:szCs w:val="24"/>
        </w:rPr>
      </w:pPr>
    </w:p>
    <w:p w14:paraId="519DE9C6" w14:textId="0C53B028" w:rsidR="009F13F8" w:rsidRPr="009F13F8" w:rsidRDefault="009F13F8" w:rsidP="009F13F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F13F8">
        <w:rPr>
          <w:sz w:val="24"/>
          <w:szCs w:val="24"/>
        </w:rPr>
        <w:t xml:space="preserve">A change in which at least one new substance is formed is </w:t>
      </w:r>
    </w:p>
    <w:p w14:paraId="321E2D18" w14:textId="77777777" w:rsidR="009F13F8" w:rsidRPr="009F13F8" w:rsidRDefault="009F13F8" w:rsidP="009F13F8">
      <w:pPr>
        <w:pStyle w:val="ListParagraph"/>
        <w:ind w:left="2160"/>
        <w:rPr>
          <w:sz w:val="24"/>
          <w:szCs w:val="24"/>
        </w:rPr>
      </w:pPr>
    </w:p>
    <w:p w14:paraId="4AB4B53B" w14:textId="7F47A89E" w:rsidR="009F13F8" w:rsidRPr="009F13F8" w:rsidRDefault="009F13F8" w:rsidP="009F13F8">
      <w:pPr>
        <w:pStyle w:val="ListParagraph"/>
        <w:ind w:left="2160"/>
        <w:rPr>
          <w:sz w:val="24"/>
          <w:szCs w:val="24"/>
        </w:rPr>
      </w:pPr>
      <w:r w:rsidRPr="009F13F8">
        <w:rPr>
          <w:sz w:val="24"/>
          <w:szCs w:val="24"/>
        </w:rPr>
        <w:t xml:space="preserve">called a </w:t>
      </w:r>
      <w:r w:rsidRPr="009F13F8">
        <w:rPr>
          <w:bCs/>
          <w:sz w:val="24"/>
          <w:szCs w:val="24"/>
        </w:rPr>
        <w:t>__________ __________</w:t>
      </w:r>
    </w:p>
    <w:p w14:paraId="66B960A9" w14:textId="7B1CB11A" w:rsidR="00945F2A" w:rsidRDefault="00945F2A" w:rsidP="009F13F8">
      <w:pPr>
        <w:pStyle w:val="ListParagraph"/>
        <w:ind w:left="2160"/>
        <w:rPr>
          <w:sz w:val="24"/>
          <w:szCs w:val="24"/>
        </w:rPr>
      </w:pPr>
    </w:p>
    <w:p w14:paraId="16C339FE" w14:textId="7C6C5C1D" w:rsidR="009F13F8" w:rsidRDefault="009F13F8" w:rsidP="009F13F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substances</w:t>
      </w:r>
      <w:r w:rsidR="006B5EAB">
        <w:rPr>
          <w:sz w:val="24"/>
          <w:szCs w:val="24"/>
        </w:rPr>
        <w:t xml:space="preserve"> that react in a chemical change are called the</w:t>
      </w:r>
    </w:p>
    <w:p w14:paraId="6416CDBA" w14:textId="63E304A9" w:rsidR="006B5EAB" w:rsidRDefault="006B5EAB" w:rsidP="006B5EAB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__________.</w:t>
      </w:r>
    </w:p>
    <w:p w14:paraId="1736B3F8" w14:textId="19992DB9" w:rsidR="006B5EAB" w:rsidRDefault="006B5EAB" w:rsidP="006B5EAB">
      <w:pPr>
        <w:rPr>
          <w:sz w:val="24"/>
          <w:szCs w:val="24"/>
        </w:rPr>
      </w:pPr>
    </w:p>
    <w:p w14:paraId="247BCA2E" w14:textId="4FE66103" w:rsidR="006B5EAB" w:rsidRDefault="006B5EAB" w:rsidP="006B5EA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The substances formed by the chemical change are called the </w:t>
      </w:r>
    </w:p>
    <w:p w14:paraId="54249252" w14:textId="3DBD418D" w:rsidR="006B5EAB" w:rsidRPr="006B5EAB" w:rsidRDefault="006B5EAB" w:rsidP="006B5EAB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__________.</w:t>
      </w:r>
    </w:p>
    <w:p w14:paraId="70BE0F54" w14:textId="77777777" w:rsidR="00FC7908" w:rsidRDefault="00FC7908">
      <w:pPr>
        <w:rPr>
          <w:sz w:val="24"/>
          <w:szCs w:val="24"/>
        </w:rPr>
      </w:pPr>
    </w:p>
    <w:p w14:paraId="465F04D9" w14:textId="77777777" w:rsidR="00FC7908" w:rsidRDefault="00045CF0">
      <w:pPr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</w:r>
      <w:r w:rsidR="00D55DFC">
        <w:rPr>
          <w:sz w:val="24"/>
          <w:szCs w:val="24"/>
        </w:rPr>
        <w:t>Matter can be a Pure Substance or a Mixture</w:t>
      </w:r>
    </w:p>
    <w:p w14:paraId="4649D212" w14:textId="77777777" w:rsidR="00FC7908" w:rsidRDefault="00FC7908">
      <w:pPr>
        <w:rPr>
          <w:sz w:val="24"/>
          <w:szCs w:val="24"/>
        </w:rPr>
      </w:pPr>
    </w:p>
    <w:p w14:paraId="190CE332" w14:textId="77777777" w:rsidR="00FC7908" w:rsidRDefault="00045CF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  <w:r w:rsidR="00FC7908">
        <w:rPr>
          <w:sz w:val="24"/>
          <w:szCs w:val="24"/>
        </w:rPr>
        <w:t>Mixtures</w:t>
      </w:r>
    </w:p>
    <w:p w14:paraId="1E74A2CC" w14:textId="77777777" w:rsidR="00FC7908" w:rsidRDefault="00FC7908">
      <w:pPr>
        <w:rPr>
          <w:sz w:val="24"/>
          <w:szCs w:val="24"/>
        </w:rPr>
      </w:pPr>
    </w:p>
    <w:p w14:paraId="7B963756" w14:textId="3AD0DCB3" w:rsidR="00FC7908" w:rsidRDefault="00045CF0" w:rsidP="006B5EAB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FC7908">
        <w:rPr>
          <w:b/>
          <w:bCs/>
          <w:sz w:val="24"/>
          <w:szCs w:val="24"/>
        </w:rPr>
        <w:t xml:space="preserve">Mixture - </w:t>
      </w:r>
      <w:r w:rsidR="00FC7908">
        <w:rPr>
          <w:sz w:val="24"/>
          <w:szCs w:val="24"/>
        </w:rPr>
        <w:t xml:space="preserve">  </w:t>
      </w:r>
      <w:r w:rsidR="006B5EAB">
        <w:rPr>
          <w:sz w:val="24"/>
          <w:szCs w:val="24"/>
        </w:rPr>
        <w:t>blend of _____ or _____ kinds of matter, each of which keeps its _____ _____________ and ____________.</w:t>
      </w:r>
    </w:p>
    <w:p w14:paraId="4CD5C62B" w14:textId="0EDB23E7" w:rsidR="00D55DFC" w:rsidRDefault="00FC7908" w:rsidP="00D55D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</w:p>
    <w:p w14:paraId="07FD1C54" w14:textId="143479F7" w:rsidR="003E5B43" w:rsidRDefault="003E5B43" w:rsidP="00D55DFC">
      <w:pPr>
        <w:rPr>
          <w:sz w:val="24"/>
          <w:szCs w:val="24"/>
        </w:rPr>
      </w:pPr>
    </w:p>
    <w:p w14:paraId="3C37BC17" w14:textId="4137A382" w:rsidR="003E5B43" w:rsidRDefault="003E5B43" w:rsidP="00D55DFC">
      <w:pPr>
        <w:rPr>
          <w:sz w:val="24"/>
          <w:szCs w:val="24"/>
        </w:rPr>
      </w:pPr>
    </w:p>
    <w:p w14:paraId="0E889450" w14:textId="28AE6BA0" w:rsidR="003E5B43" w:rsidRDefault="003E5B43" w:rsidP="00D55DFC">
      <w:pPr>
        <w:rPr>
          <w:sz w:val="24"/>
          <w:szCs w:val="24"/>
        </w:rPr>
      </w:pPr>
    </w:p>
    <w:p w14:paraId="46639332" w14:textId="77777777" w:rsidR="003E5B43" w:rsidRDefault="003E5B43" w:rsidP="00D55DFC">
      <w:pPr>
        <w:rPr>
          <w:sz w:val="24"/>
          <w:szCs w:val="24"/>
        </w:rPr>
      </w:pPr>
    </w:p>
    <w:p w14:paraId="40203710" w14:textId="5432C00F" w:rsidR="00BD72CD" w:rsidRDefault="00045CF0" w:rsidP="00683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  <w:r w:rsidR="00D55DFC" w:rsidRPr="00D55DFC">
        <w:rPr>
          <w:b/>
          <w:sz w:val="24"/>
          <w:szCs w:val="24"/>
        </w:rPr>
        <w:t>Homogeneous mixture</w:t>
      </w:r>
      <w:r w:rsidR="00D55DFC">
        <w:rPr>
          <w:sz w:val="24"/>
          <w:szCs w:val="24"/>
        </w:rPr>
        <w:t xml:space="preserve"> (or </w:t>
      </w:r>
      <w:r w:rsidR="00D55DFC">
        <w:rPr>
          <w:b/>
          <w:sz w:val="24"/>
          <w:szCs w:val="24"/>
        </w:rPr>
        <w:t>solution</w:t>
      </w:r>
      <w:r w:rsidR="00D55DFC">
        <w:rPr>
          <w:sz w:val="24"/>
          <w:szCs w:val="24"/>
        </w:rPr>
        <w:t xml:space="preserve">) is </w:t>
      </w:r>
      <w:r w:rsidR="006B5EAB">
        <w:rPr>
          <w:sz w:val="24"/>
          <w:szCs w:val="24"/>
        </w:rPr>
        <w:t>__________</w:t>
      </w:r>
    </w:p>
    <w:p w14:paraId="39FEDF6F" w14:textId="017D44C7" w:rsidR="006B5EAB" w:rsidRDefault="006B5EAB" w:rsidP="006834CC">
      <w:pPr>
        <w:rPr>
          <w:sz w:val="24"/>
          <w:szCs w:val="24"/>
        </w:rPr>
      </w:pPr>
    </w:p>
    <w:p w14:paraId="361C9355" w14:textId="77777777" w:rsidR="006B5EAB" w:rsidRDefault="006B5EAB" w:rsidP="006834CC">
      <w:pPr>
        <w:rPr>
          <w:b/>
          <w:sz w:val="2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composition.  </w:t>
      </w:r>
      <w:r w:rsidR="00BD72CD" w:rsidRPr="006B5EAB">
        <w:rPr>
          <w:b/>
          <w:sz w:val="28"/>
          <w:szCs w:val="24"/>
        </w:rPr>
        <w:t xml:space="preserve">[You cannot see different </w:t>
      </w:r>
    </w:p>
    <w:p w14:paraId="7E0257CD" w14:textId="77777777" w:rsidR="006B5EAB" w:rsidRPr="006B5EAB" w:rsidRDefault="006B5EAB" w:rsidP="006B5EAB">
      <w:pPr>
        <w:ind w:left="1440" w:firstLine="720"/>
        <w:rPr>
          <w:b/>
          <w:sz w:val="10"/>
          <w:szCs w:val="10"/>
        </w:rPr>
      </w:pPr>
    </w:p>
    <w:p w14:paraId="2EED39AE" w14:textId="014CE538" w:rsidR="00D55DFC" w:rsidRPr="006B5EAB" w:rsidRDefault="00BD72CD" w:rsidP="006B5EAB">
      <w:pPr>
        <w:ind w:left="2880" w:firstLine="720"/>
        <w:rPr>
          <w:sz w:val="24"/>
          <w:szCs w:val="24"/>
        </w:rPr>
      </w:pPr>
      <w:r w:rsidRPr="006B5EAB">
        <w:rPr>
          <w:b/>
          <w:sz w:val="28"/>
          <w:szCs w:val="24"/>
        </w:rPr>
        <w:t>parts!!!]</w:t>
      </w:r>
    </w:p>
    <w:p w14:paraId="5DCA8C05" w14:textId="77777777" w:rsidR="00D55DFC" w:rsidRDefault="00D55DFC" w:rsidP="006834CC">
      <w:pPr>
        <w:rPr>
          <w:sz w:val="24"/>
          <w:szCs w:val="24"/>
        </w:rPr>
      </w:pPr>
    </w:p>
    <w:p w14:paraId="3E6A846B" w14:textId="4E49B787" w:rsidR="00BD72CD" w:rsidRDefault="006B5EAB" w:rsidP="006834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Examples (3)</w:t>
      </w:r>
      <w:r>
        <w:rPr>
          <w:sz w:val="24"/>
          <w:szCs w:val="24"/>
        </w:rPr>
        <w:t>:</w:t>
      </w:r>
    </w:p>
    <w:p w14:paraId="47A33C70" w14:textId="5C528288" w:rsidR="006B5EAB" w:rsidRDefault="006B5EAB" w:rsidP="006834CC">
      <w:pPr>
        <w:rPr>
          <w:sz w:val="24"/>
          <w:szCs w:val="24"/>
        </w:rPr>
      </w:pPr>
    </w:p>
    <w:p w14:paraId="6466802F" w14:textId="2FC31604" w:rsidR="006B5EAB" w:rsidRPr="006B5EAB" w:rsidRDefault="006B5EAB" w:rsidP="006B5EA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b.                               c.</w:t>
      </w:r>
    </w:p>
    <w:p w14:paraId="1766C63B" w14:textId="77777777" w:rsidR="00D55DFC" w:rsidRDefault="00D55DFC" w:rsidP="006834CC">
      <w:pPr>
        <w:rPr>
          <w:sz w:val="24"/>
          <w:szCs w:val="24"/>
        </w:rPr>
      </w:pPr>
    </w:p>
    <w:p w14:paraId="5CCF723D" w14:textId="77777777" w:rsidR="00D55DFC" w:rsidRDefault="00D55DFC" w:rsidP="006834CC">
      <w:pPr>
        <w:rPr>
          <w:sz w:val="24"/>
          <w:szCs w:val="24"/>
        </w:rPr>
      </w:pPr>
    </w:p>
    <w:p w14:paraId="1D5E7FD4" w14:textId="54882EF9" w:rsidR="00BD72CD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FC7908" w:rsidRPr="00D55DFC">
        <w:rPr>
          <w:b/>
          <w:sz w:val="24"/>
          <w:szCs w:val="24"/>
        </w:rPr>
        <w:t>Heterogeneous mixture</w:t>
      </w:r>
      <w:r w:rsidR="00FC7908">
        <w:rPr>
          <w:sz w:val="24"/>
          <w:szCs w:val="24"/>
        </w:rPr>
        <w:t xml:space="preserve"> is </w:t>
      </w:r>
      <w:r w:rsidR="006B5EAB">
        <w:rPr>
          <w:sz w:val="24"/>
          <w:szCs w:val="24"/>
        </w:rPr>
        <w:t>NOT __________</w:t>
      </w:r>
    </w:p>
    <w:p w14:paraId="077EE878" w14:textId="7C165CE3" w:rsidR="006B5EAB" w:rsidRDefault="006B5EAB" w:rsidP="00045CF0">
      <w:pPr>
        <w:rPr>
          <w:sz w:val="24"/>
          <w:szCs w:val="24"/>
        </w:rPr>
      </w:pPr>
    </w:p>
    <w:p w14:paraId="4D5AB08C" w14:textId="74BCEED6" w:rsidR="00FC7908" w:rsidRPr="006834CC" w:rsidRDefault="006B5EAB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throughout.</w:t>
      </w:r>
      <w:r>
        <w:rPr>
          <w:sz w:val="24"/>
          <w:szCs w:val="24"/>
        </w:rPr>
        <w:tab/>
      </w:r>
      <w:r w:rsidR="00BD72CD" w:rsidRPr="006B5EAB">
        <w:rPr>
          <w:b/>
          <w:sz w:val="28"/>
          <w:szCs w:val="24"/>
        </w:rPr>
        <w:t>[You can see different parts!!!]</w:t>
      </w:r>
    </w:p>
    <w:p w14:paraId="2B33BE1B" w14:textId="1607DDA9" w:rsidR="00045CF0" w:rsidRDefault="006B5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6DD2F9" w14:textId="77777777" w:rsidR="006B5EAB" w:rsidRDefault="006B5EAB" w:rsidP="006B5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Examples (3)</w:t>
      </w:r>
      <w:r>
        <w:rPr>
          <w:sz w:val="24"/>
          <w:szCs w:val="24"/>
        </w:rPr>
        <w:t>:</w:t>
      </w:r>
    </w:p>
    <w:p w14:paraId="34439A83" w14:textId="77777777" w:rsidR="006B5EAB" w:rsidRDefault="006B5EAB" w:rsidP="006B5EAB">
      <w:pPr>
        <w:rPr>
          <w:sz w:val="24"/>
          <w:szCs w:val="24"/>
        </w:rPr>
      </w:pPr>
    </w:p>
    <w:p w14:paraId="208B5767" w14:textId="77777777" w:rsidR="006B5EAB" w:rsidRPr="006B5EAB" w:rsidRDefault="006B5EAB" w:rsidP="006B5EA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b.                               c.</w:t>
      </w:r>
    </w:p>
    <w:p w14:paraId="46CF472E" w14:textId="1CA4CCA8" w:rsidR="006B5EAB" w:rsidRDefault="006B5EAB">
      <w:pPr>
        <w:rPr>
          <w:sz w:val="24"/>
          <w:szCs w:val="24"/>
        </w:rPr>
      </w:pPr>
    </w:p>
    <w:p w14:paraId="7B10E414" w14:textId="77777777" w:rsidR="00045CF0" w:rsidRDefault="00045CF0">
      <w:pPr>
        <w:rPr>
          <w:sz w:val="24"/>
          <w:szCs w:val="24"/>
        </w:rPr>
      </w:pPr>
    </w:p>
    <w:p w14:paraId="520ABE0A" w14:textId="77777777" w:rsidR="00045CF0" w:rsidRDefault="00045CF0">
      <w:pPr>
        <w:rPr>
          <w:sz w:val="24"/>
          <w:szCs w:val="24"/>
        </w:rPr>
      </w:pPr>
    </w:p>
    <w:p w14:paraId="2A54C13C" w14:textId="040AB294" w:rsidR="00045CF0" w:rsidRDefault="00045CF0" w:rsidP="006B5EAB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FC7908">
        <w:rPr>
          <w:sz w:val="24"/>
          <w:szCs w:val="24"/>
        </w:rPr>
        <w:t>Mixtures can be separated by physical means...</w:t>
      </w:r>
      <w:r w:rsidR="00FC7908" w:rsidRPr="00BD72CD">
        <w:rPr>
          <w:sz w:val="24"/>
          <w:szCs w:val="24"/>
          <w:u w:val="single"/>
        </w:rPr>
        <w:t>no chemical</w:t>
      </w:r>
      <w:r w:rsidR="00FC7908">
        <w:rPr>
          <w:sz w:val="24"/>
          <w:szCs w:val="24"/>
        </w:rPr>
        <w:t xml:space="preserve"> </w:t>
      </w:r>
    </w:p>
    <w:p w14:paraId="1085ECD9" w14:textId="75299AE3" w:rsidR="00D55DFC" w:rsidRDefault="00FC7908" w:rsidP="006B5EAB">
      <w:pPr>
        <w:ind w:left="2160" w:firstLine="720"/>
        <w:rPr>
          <w:sz w:val="24"/>
          <w:szCs w:val="24"/>
        </w:rPr>
      </w:pPr>
      <w:r w:rsidRPr="00BD72CD">
        <w:rPr>
          <w:sz w:val="24"/>
          <w:szCs w:val="24"/>
          <w:u w:val="single"/>
        </w:rPr>
        <w:t>reactions</w:t>
      </w:r>
      <w:r>
        <w:rPr>
          <w:sz w:val="24"/>
          <w:szCs w:val="24"/>
        </w:rPr>
        <w:t xml:space="preserve"> are needed!  (Examples:  filtration, distillation, etc.)</w:t>
      </w:r>
    </w:p>
    <w:p w14:paraId="7CDBFBD6" w14:textId="77777777" w:rsidR="00FC7908" w:rsidRDefault="00FC7908" w:rsidP="00D55DFC">
      <w:pPr>
        <w:ind w:left="1440"/>
        <w:rPr>
          <w:sz w:val="24"/>
          <w:szCs w:val="24"/>
        </w:rPr>
      </w:pPr>
    </w:p>
    <w:p w14:paraId="1E592F60" w14:textId="77777777" w:rsidR="00045CF0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D55DFC">
        <w:rPr>
          <w:sz w:val="24"/>
          <w:szCs w:val="24"/>
        </w:rPr>
        <w:t>Pure Substances</w:t>
      </w:r>
    </w:p>
    <w:p w14:paraId="5E7B4406" w14:textId="77777777" w:rsidR="00045CF0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9ED8554" w14:textId="0EC2B450" w:rsidR="00022F6D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022F6D" w:rsidRPr="00022F6D">
        <w:rPr>
          <w:sz w:val="24"/>
          <w:szCs w:val="24"/>
        </w:rPr>
        <w:t xml:space="preserve">A </w:t>
      </w:r>
      <w:r w:rsidR="00022F6D" w:rsidRPr="00022F6D">
        <w:rPr>
          <w:b/>
          <w:sz w:val="24"/>
          <w:szCs w:val="24"/>
        </w:rPr>
        <w:t xml:space="preserve">pure substance </w:t>
      </w:r>
      <w:r w:rsidR="00022F6D" w:rsidRPr="00022F6D">
        <w:rPr>
          <w:sz w:val="24"/>
          <w:szCs w:val="24"/>
        </w:rPr>
        <w:t>has a __________ ________________</w:t>
      </w:r>
      <w:r w:rsidR="006B5EAB">
        <w:rPr>
          <w:sz w:val="24"/>
          <w:szCs w:val="24"/>
        </w:rPr>
        <w:t xml:space="preserve">  </w:t>
      </w:r>
    </w:p>
    <w:p w14:paraId="54106905" w14:textId="22F0F3BB" w:rsidR="00022F6D" w:rsidRPr="00022F6D" w:rsidRDefault="006B5EAB" w:rsidP="00563B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differs from a mixture in the following ways:</w:t>
      </w:r>
    </w:p>
    <w:p w14:paraId="1499D07E" w14:textId="77777777" w:rsidR="00022F6D" w:rsidRPr="00BD72CD" w:rsidRDefault="00022F6D" w:rsidP="00022F6D">
      <w:pPr>
        <w:rPr>
          <w:sz w:val="16"/>
          <w:szCs w:val="24"/>
        </w:rPr>
      </w:pPr>
    </w:p>
    <w:p w14:paraId="6BE025EC" w14:textId="2481EEE1" w:rsidR="00022F6D" w:rsidRDefault="00563B85" w:rsidP="00022F6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64A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2F6D">
        <w:rPr>
          <w:sz w:val="24"/>
          <w:szCs w:val="24"/>
        </w:rPr>
        <w:t>…</w:t>
      </w:r>
      <w:r>
        <w:rPr>
          <w:b/>
          <w:sz w:val="24"/>
          <w:szCs w:val="24"/>
        </w:rPr>
        <w:t>exactly the same characteristic</w:t>
      </w:r>
      <w:r w:rsidR="004364A4">
        <w:rPr>
          <w:b/>
          <w:sz w:val="24"/>
          <w:szCs w:val="24"/>
        </w:rPr>
        <w:t xml:space="preserve"> </w:t>
      </w:r>
      <w:r w:rsidR="00022F6D">
        <w:rPr>
          <w:b/>
          <w:sz w:val="24"/>
          <w:szCs w:val="24"/>
        </w:rPr>
        <w:t>properties!</w:t>
      </w:r>
    </w:p>
    <w:p w14:paraId="111BB8C3" w14:textId="77777777" w:rsidR="00022F6D" w:rsidRPr="00BD72CD" w:rsidRDefault="00022F6D" w:rsidP="00022F6D">
      <w:pPr>
        <w:rPr>
          <w:b/>
          <w:sz w:val="16"/>
          <w:szCs w:val="24"/>
        </w:rPr>
      </w:pPr>
    </w:p>
    <w:p w14:paraId="6F8BC536" w14:textId="131A26FB" w:rsidR="00022F6D" w:rsidRDefault="00022F6D" w:rsidP="00022F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64A4">
        <w:rPr>
          <w:sz w:val="24"/>
          <w:szCs w:val="24"/>
        </w:rPr>
        <w:t>2.</w:t>
      </w:r>
      <w:r w:rsidR="00563B85">
        <w:rPr>
          <w:sz w:val="24"/>
          <w:szCs w:val="24"/>
        </w:rPr>
        <w:t>.</w:t>
      </w:r>
      <w:r w:rsidR="00563B85">
        <w:rPr>
          <w:sz w:val="24"/>
          <w:szCs w:val="24"/>
        </w:rPr>
        <w:tab/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exactly the same composition!</w:t>
      </w:r>
    </w:p>
    <w:p w14:paraId="6019A78B" w14:textId="77777777" w:rsidR="00022F6D" w:rsidRDefault="00022F6D" w:rsidP="00022F6D">
      <w:pPr>
        <w:rPr>
          <w:b/>
          <w:sz w:val="24"/>
          <w:szCs w:val="24"/>
        </w:rPr>
      </w:pPr>
    </w:p>
    <w:p w14:paraId="533D744F" w14:textId="77777777" w:rsidR="00022F6D" w:rsidRDefault="00022F6D" w:rsidP="006834C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63B85">
        <w:rPr>
          <w:sz w:val="24"/>
          <w:szCs w:val="24"/>
        </w:rPr>
        <w:tab/>
      </w:r>
      <w:r w:rsidR="00563B85" w:rsidRPr="006B5EAB">
        <w:rPr>
          <w:sz w:val="24"/>
          <w:szCs w:val="24"/>
        </w:rPr>
        <w:t>b.</w:t>
      </w:r>
      <w:r w:rsidR="00563B85" w:rsidRPr="006B5EAB">
        <w:rPr>
          <w:sz w:val="24"/>
          <w:szCs w:val="24"/>
        </w:rPr>
        <w:tab/>
      </w:r>
      <w:r w:rsidRPr="006B5EAB">
        <w:rPr>
          <w:sz w:val="24"/>
          <w:szCs w:val="24"/>
        </w:rPr>
        <w:t>Pure substances are either an element or a compound.</w:t>
      </w:r>
    </w:p>
    <w:p w14:paraId="6548659A" w14:textId="70E4B7DB" w:rsidR="00780132" w:rsidRPr="00882ED7" w:rsidRDefault="006B5EAB" w:rsidP="00882ED7">
      <w:pPr>
        <w:ind w:left="12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5EAB">
        <w:rPr>
          <w:b/>
          <w:sz w:val="28"/>
          <w:szCs w:val="24"/>
        </w:rPr>
        <w:t>[You can either write a symbol or formula for it!]</w:t>
      </w:r>
    </w:p>
    <w:p w14:paraId="410A14A4" w14:textId="7512B63C" w:rsidR="00780132" w:rsidRDefault="00780132" w:rsidP="00780132">
      <w:pPr>
        <w:rPr>
          <w:sz w:val="24"/>
          <w:szCs w:val="24"/>
        </w:rPr>
      </w:pPr>
    </w:p>
    <w:p w14:paraId="69E60A2A" w14:textId="3920DC87" w:rsidR="003E5B43" w:rsidRDefault="003E5B43" w:rsidP="00780132">
      <w:pPr>
        <w:rPr>
          <w:sz w:val="24"/>
          <w:szCs w:val="24"/>
        </w:rPr>
      </w:pPr>
    </w:p>
    <w:p w14:paraId="3CB8F6C4" w14:textId="1EDFA13C" w:rsidR="003E5B43" w:rsidRDefault="003E5B43" w:rsidP="00780132">
      <w:pPr>
        <w:rPr>
          <w:sz w:val="24"/>
          <w:szCs w:val="24"/>
        </w:rPr>
      </w:pPr>
    </w:p>
    <w:p w14:paraId="04394115" w14:textId="238284A5" w:rsidR="003E5B43" w:rsidRDefault="003E5B43" w:rsidP="00780132">
      <w:pPr>
        <w:rPr>
          <w:sz w:val="24"/>
          <w:szCs w:val="24"/>
        </w:rPr>
      </w:pPr>
    </w:p>
    <w:p w14:paraId="61276264" w14:textId="3EF675DD" w:rsidR="003E5B43" w:rsidRDefault="003E5B43" w:rsidP="00780132">
      <w:pPr>
        <w:rPr>
          <w:sz w:val="24"/>
          <w:szCs w:val="24"/>
        </w:rPr>
      </w:pPr>
    </w:p>
    <w:p w14:paraId="10146978" w14:textId="77777777" w:rsidR="003E5B43" w:rsidRDefault="003E5B43" w:rsidP="00780132">
      <w:pPr>
        <w:rPr>
          <w:sz w:val="24"/>
          <w:szCs w:val="24"/>
        </w:rPr>
      </w:pPr>
    </w:p>
    <w:p w14:paraId="240FEFFC" w14:textId="14DA023A" w:rsidR="00C84FF3" w:rsidRPr="00B26BCE" w:rsidRDefault="00C84FF3" w:rsidP="00C84FF3">
      <w:pPr>
        <w:jc w:val="both"/>
        <w:rPr>
          <w:b/>
          <w:bCs/>
          <w:sz w:val="24"/>
          <w:szCs w:val="24"/>
        </w:rPr>
      </w:pPr>
      <w:r w:rsidRPr="00B26BCE">
        <w:rPr>
          <w:b/>
          <w:bCs/>
          <w:sz w:val="28"/>
          <w:szCs w:val="28"/>
          <w:u w:val="single"/>
        </w:rPr>
        <w:lastRenderedPageBreak/>
        <w:t>Performance-Based Objective #</w:t>
      </w:r>
      <w:r>
        <w:rPr>
          <w:b/>
          <w:bCs/>
          <w:sz w:val="28"/>
          <w:szCs w:val="28"/>
          <w:u w:val="single"/>
        </w:rPr>
        <w:t>3</w:t>
      </w:r>
      <w:r w:rsidRPr="00B26BCE">
        <w:rPr>
          <w:b/>
          <w:bCs/>
          <w:sz w:val="28"/>
          <w:szCs w:val="28"/>
          <w:u w:val="single"/>
        </w:rPr>
        <w:t xml:space="preserve"> (Let’s Annotate!) </w:t>
      </w:r>
    </w:p>
    <w:p w14:paraId="578BAA45" w14:textId="67D15A95" w:rsidR="00C84FF3" w:rsidRDefault="00C84FF3" w:rsidP="00780132">
      <w:pPr>
        <w:rPr>
          <w:sz w:val="24"/>
          <w:szCs w:val="24"/>
        </w:rPr>
      </w:pPr>
    </w:p>
    <w:p w14:paraId="28204AC2" w14:textId="7A1ECD53" w:rsidR="003E5B43" w:rsidRPr="003E5B43" w:rsidRDefault="00C84FF3" w:rsidP="00780132">
      <w:pPr>
        <w:rPr>
          <w:rFonts w:ascii="Century Gothic" w:hAnsi="Century Gothic"/>
          <w:sz w:val="24"/>
          <w:szCs w:val="24"/>
        </w:rPr>
      </w:pPr>
      <w:r w:rsidRPr="00C84FF3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SWBAT</w:t>
      </w:r>
      <w:r w:rsidRPr="00C84FF3">
        <w:rPr>
          <w:rFonts w:ascii="Century Gothic" w:hAnsi="Century Gothic"/>
          <w:sz w:val="24"/>
          <w:szCs w:val="24"/>
          <w:shd w:val="clear" w:color="auto" w:fill="FAF9F8"/>
        </w:rPr>
        <w:t xml:space="preserve"> </w:t>
      </w:r>
      <w:r w:rsidRPr="00C84FF3">
        <w:rPr>
          <w:rFonts w:ascii="Century Gothic" w:hAnsi="Century Gothic"/>
          <w:sz w:val="24"/>
          <w:szCs w:val="24"/>
          <w:u w:val="single"/>
          <w:shd w:val="clear" w:color="auto" w:fill="FAF9F8"/>
        </w:rPr>
        <w:t>examine</w:t>
      </w:r>
      <w:r w:rsidRPr="00C84FF3">
        <w:rPr>
          <w:rFonts w:ascii="Century Gothic" w:hAnsi="Century Gothic"/>
          <w:sz w:val="24"/>
          <w:szCs w:val="24"/>
          <w:shd w:val="clear" w:color="auto" w:fill="FAF9F8"/>
        </w:rPr>
        <w:t xml:space="preserve"> the examples of matter </w:t>
      </w:r>
      <w:r w:rsidRPr="00C84FF3">
        <w:rPr>
          <w:rFonts w:ascii="Century Gothic" w:hAnsi="Century Gothic"/>
          <w:b/>
          <w:bCs/>
          <w:sz w:val="24"/>
          <w:szCs w:val="24"/>
          <w:shd w:val="clear" w:color="auto" w:fill="FAF9F8"/>
        </w:rPr>
        <w:t>IOT</w:t>
      </w:r>
      <w:r w:rsidRPr="00C84FF3">
        <w:rPr>
          <w:rFonts w:ascii="Century Gothic" w:hAnsi="Century Gothic"/>
          <w:sz w:val="24"/>
          <w:szCs w:val="24"/>
          <w:shd w:val="clear" w:color="auto" w:fill="FAF9F8"/>
        </w:rPr>
        <w:t xml:space="preserve"> </w:t>
      </w:r>
      <w:r w:rsidRPr="00C84FF3">
        <w:rPr>
          <w:rFonts w:ascii="Century Gothic" w:hAnsi="Century Gothic"/>
          <w:sz w:val="24"/>
          <w:szCs w:val="24"/>
          <w:u w:val="single"/>
          <w:shd w:val="clear" w:color="auto" w:fill="FAF9F8"/>
        </w:rPr>
        <w:t>classify</w:t>
      </w:r>
      <w:r w:rsidRPr="00C84FF3">
        <w:rPr>
          <w:rFonts w:ascii="Century Gothic" w:hAnsi="Century Gothic"/>
          <w:sz w:val="24"/>
          <w:szCs w:val="24"/>
          <w:shd w:val="clear" w:color="auto" w:fill="FAF9F8"/>
        </w:rPr>
        <w:t xml:space="preserve"> them as elements, compounds, or mixtures.</w:t>
      </w:r>
    </w:p>
    <w:p w14:paraId="3F7A750E" w14:textId="77777777" w:rsidR="003E5B43" w:rsidRDefault="003E5B43" w:rsidP="00780132">
      <w:pPr>
        <w:rPr>
          <w:sz w:val="24"/>
          <w:szCs w:val="24"/>
        </w:rPr>
      </w:pPr>
    </w:p>
    <w:p w14:paraId="3F6A1C93" w14:textId="4166A440" w:rsidR="004364A4" w:rsidRDefault="00904BE0" w:rsidP="0078013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97D81">
        <w:rPr>
          <w:sz w:val="24"/>
          <w:szCs w:val="24"/>
        </w:rPr>
        <w:t>II</w:t>
      </w:r>
      <w:r w:rsidR="00282975">
        <w:rPr>
          <w:sz w:val="24"/>
          <w:szCs w:val="24"/>
        </w:rPr>
        <w:t>.</w:t>
      </w:r>
      <w:r w:rsidR="00282975">
        <w:rPr>
          <w:sz w:val="24"/>
          <w:szCs w:val="24"/>
        </w:rPr>
        <w:tab/>
        <w:t>Classification of Matter Flowchart</w:t>
      </w:r>
    </w:p>
    <w:p w14:paraId="2E4E6B7C" w14:textId="21D43767" w:rsidR="00FC7908" w:rsidRDefault="004364A4" w:rsidP="007801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FFCC30" wp14:editId="0B8DA844">
            <wp:extent cx="5041232" cy="532697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38" cy="538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908" w:rsidSect="000A1319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9665" w14:textId="77777777" w:rsidR="003F6CC4" w:rsidRDefault="003F6CC4">
      <w:pPr>
        <w:spacing w:line="240" w:lineRule="auto"/>
      </w:pPr>
      <w:r>
        <w:separator/>
      </w:r>
    </w:p>
  </w:endnote>
  <w:endnote w:type="continuationSeparator" w:id="0">
    <w:p w14:paraId="78549CD0" w14:textId="77777777" w:rsidR="003F6CC4" w:rsidRDefault="003F6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93D" w14:textId="77777777" w:rsidR="003D1666" w:rsidRDefault="003D1666" w:rsidP="009D1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DBAAD" w14:textId="77777777" w:rsidR="003D1666" w:rsidRDefault="003D1666" w:rsidP="001720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D7A" w14:textId="77777777" w:rsidR="003D1666" w:rsidRDefault="003D1666" w:rsidP="009D1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0B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322A6B" w14:textId="77777777" w:rsidR="003D1666" w:rsidRDefault="003D1666" w:rsidP="001720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821F" w14:textId="77777777" w:rsidR="003F6CC4" w:rsidRDefault="003F6CC4">
      <w:pPr>
        <w:spacing w:line="240" w:lineRule="auto"/>
      </w:pPr>
      <w:r>
        <w:separator/>
      </w:r>
    </w:p>
  </w:footnote>
  <w:footnote w:type="continuationSeparator" w:id="0">
    <w:p w14:paraId="2FC89864" w14:textId="77777777" w:rsidR="003F6CC4" w:rsidRDefault="003F6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E3F"/>
    <w:multiLevelType w:val="hybridMultilevel"/>
    <w:tmpl w:val="31A03E38"/>
    <w:lvl w:ilvl="0" w:tplc="E1702DA4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9140D1"/>
    <w:multiLevelType w:val="hybridMultilevel"/>
    <w:tmpl w:val="7458B1D8"/>
    <w:lvl w:ilvl="0" w:tplc="53381F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0069D"/>
    <w:multiLevelType w:val="hybridMultilevel"/>
    <w:tmpl w:val="A6382E60"/>
    <w:lvl w:ilvl="0" w:tplc="38626456">
      <w:start w:val="1"/>
      <w:numFmt w:val="upperLetter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76D65"/>
    <w:multiLevelType w:val="hybridMultilevel"/>
    <w:tmpl w:val="DA0EE67C"/>
    <w:lvl w:ilvl="0" w:tplc="80F00F7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914069"/>
    <w:multiLevelType w:val="hybridMultilevel"/>
    <w:tmpl w:val="B63EF48C"/>
    <w:lvl w:ilvl="0" w:tplc="E834BF2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5173E"/>
    <w:multiLevelType w:val="hybridMultilevel"/>
    <w:tmpl w:val="741A89EA"/>
    <w:lvl w:ilvl="0" w:tplc="8E0E382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C5956E6"/>
    <w:multiLevelType w:val="hybridMultilevel"/>
    <w:tmpl w:val="3F82C7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EB2508"/>
    <w:multiLevelType w:val="hybridMultilevel"/>
    <w:tmpl w:val="3EF0DE16"/>
    <w:lvl w:ilvl="0" w:tplc="A38468C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973267"/>
    <w:multiLevelType w:val="hybridMultilevel"/>
    <w:tmpl w:val="07D01F90"/>
    <w:lvl w:ilvl="0" w:tplc="D770A50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6F11AF"/>
    <w:multiLevelType w:val="hybridMultilevel"/>
    <w:tmpl w:val="FF668C1E"/>
    <w:lvl w:ilvl="0" w:tplc="25CA43B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9E2E68"/>
    <w:multiLevelType w:val="hybridMultilevel"/>
    <w:tmpl w:val="F780765A"/>
    <w:lvl w:ilvl="0" w:tplc="865CDD7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0F12F6"/>
    <w:multiLevelType w:val="hybridMultilevel"/>
    <w:tmpl w:val="2FC6482C"/>
    <w:lvl w:ilvl="0" w:tplc="7B141BE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3370C25"/>
    <w:multiLevelType w:val="hybridMultilevel"/>
    <w:tmpl w:val="3EF0DE16"/>
    <w:lvl w:ilvl="0" w:tplc="A38468C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69373F7A"/>
    <w:multiLevelType w:val="hybridMultilevel"/>
    <w:tmpl w:val="27541E8A"/>
    <w:lvl w:ilvl="0" w:tplc="9C5CE09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EA05A2"/>
    <w:multiLevelType w:val="hybridMultilevel"/>
    <w:tmpl w:val="D30ACB66"/>
    <w:lvl w:ilvl="0" w:tplc="068471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54C77"/>
    <w:multiLevelType w:val="hybridMultilevel"/>
    <w:tmpl w:val="63E0E658"/>
    <w:lvl w:ilvl="0" w:tplc="14ECEE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E170AE3"/>
    <w:multiLevelType w:val="hybridMultilevel"/>
    <w:tmpl w:val="302C8132"/>
    <w:lvl w:ilvl="0" w:tplc="8C344C3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7478441">
    <w:abstractNumId w:val="16"/>
  </w:num>
  <w:num w:numId="2" w16cid:durableId="1665427705">
    <w:abstractNumId w:val="11"/>
  </w:num>
  <w:num w:numId="3" w16cid:durableId="417599510">
    <w:abstractNumId w:val="1"/>
  </w:num>
  <w:num w:numId="4" w16cid:durableId="477497955">
    <w:abstractNumId w:val="4"/>
  </w:num>
  <w:num w:numId="5" w16cid:durableId="1905749891">
    <w:abstractNumId w:val="0"/>
  </w:num>
  <w:num w:numId="6" w16cid:durableId="1072855926">
    <w:abstractNumId w:val="2"/>
  </w:num>
  <w:num w:numId="7" w16cid:durableId="1834567815">
    <w:abstractNumId w:val="6"/>
  </w:num>
  <w:num w:numId="8" w16cid:durableId="7147522">
    <w:abstractNumId w:val="9"/>
  </w:num>
  <w:num w:numId="9" w16cid:durableId="1394311">
    <w:abstractNumId w:val="14"/>
  </w:num>
  <w:num w:numId="10" w16cid:durableId="1919320021">
    <w:abstractNumId w:val="13"/>
  </w:num>
  <w:num w:numId="11" w16cid:durableId="1092432927">
    <w:abstractNumId w:val="3"/>
  </w:num>
  <w:num w:numId="12" w16cid:durableId="771821675">
    <w:abstractNumId w:val="8"/>
  </w:num>
  <w:num w:numId="13" w16cid:durableId="1081948925">
    <w:abstractNumId w:val="10"/>
  </w:num>
  <w:num w:numId="14" w16cid:durableId="2013021885">
    <w:abstractNumId w:val="15"/>
  </w:num>
  <w:num w:numId="15" w16cid:durableId="453140302">
    <w:abstractNumId w:val="5"/>
  </w:num>
  <w:num w:numId="16" w16cid:durableId="571084282">
    <w:abstractNumId w:val="7"/>
  </w:num>
  <w:num w:numId="17" w16cid:durableId="1718356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F6D"/>
    <w:rsid w:val="00045CF0"/>
    <w:rsid w:val="000A1319"/>
    <w:rsid w:val="000B456F"/>
    <w:rsid w:val="00147697"/>
    <w:rsid w:val="0017202C"/>
    <w:rsid w:val="001740B4"/>
    <w:rsid w:val="001B2D78"/>
    <w:rsid w:val="00240E70"/>
    <w:rsid w:val="00282975"/>
    <w:rsid w:val="002C5F50"/>
    <w:rsid w:val="002F649B"/>
    <w:rsid w:val="00397D81"/>
    <w:rsid w:val="003D1666"/>
    <w:rsid w:val="003E5B43"/>
    <w:rsid w:val="003F6CC4"/>
    <w:rsid w:val="004364A4"/>
    <w:rsid w:val="004A3D31"/>
    <w:rsid w:val="00563B85"/>
    <w:rsid w:val="00634759"/>
    <w:rsid w:val="00642C4A"/>
    <w:rsid w:val="006834CC"/>
    <w:rsid w:val="00696386"/>
    <w:rsid w:val="006A01C7"/>
    <w:rsid w:val="006B5EAB"/>
    <w:rsid w:val="006D003A"/>
    <w:rsid w:val="006F5550"/>
    <w:rsid w:val="00780132"/>
    <w:rsid w:val="007A5588"/>
    <w:rsid w:val="007E4ECE"/>
    <w:rsid w:val="00847E56"/>
    <w:rsid w:val="00864332"/>
    <w:rsid w:val="00882ED7"/>
    <w:rsid w:val="00904BE0"/>
    <w:rsid w:val="00945F2A"/>
    <w:rsid w:val="009D151B"/>
    <w:rsid w:val="009F13F8"/>
    <w:rsid w:val="009F546A"/>
    <w:rsid w:val="00A37BAA"/>
    <w:rsid w:val="00A77B3E"/>
    <w:rsid w:val="00AC23F1"/>
    <w:rsid w:val="00B26BCE"/>
    <w:rsid w:val="00BD72CD"/>
    <w:rsid w:val="00C8305D"/>
    <w:rsid w:val="00C84FF3"/>
    <w:rsid w:val="00D35FE3"/>
    <w:rsid w:val="00D55DFC"/>
    <w:rsid w:val="00E279EE"/>
    <w:rsid w:val="00E4077D"/>
    <w:rsid w:val="00E66BAD"/>
    <w:rsid w:val="00F50A1C"/>
    <w:rsid w:val="00FA665B"/>
    <w:rsid w:val="00FC7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1123"/>
  <w15:docId w15:val="{40A918F9-8CE0-074C-84C4-9E75EDE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1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64332"/>
    <w:pPr>
      <w:ind w:left="720"/>
      <w:contextualSpacing/>
    </w:pPr>
  </w:style>
  <w:style w:type="paragraph" w:styleId="Footer">
    <w:name w:val="footer"/>
    <w:basedOn w:val="Normal"/>
    <w:link w:val="FooterChar"/>
    <w:rsid w:val="0017202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7202C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rsid w:val="0017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&amp; Vince Mitchell</dc:creator>
  <cp:keywords/>
  <cp:lastModifiedBy>Lisa Mitchell</cp:lastModifiedBy>
  <cp:revision>4</cp:revision>
  <cp:lastPrinted>2022-08-21T16:31:00Z</cp:lastPrinted>
  <dcterms:created xsi:type="dcterms:W3CDTF">2022-08-21T16:31:00Z</dcterms:created>
  <dcterms:modified xsi:type="dcterms:W3CDTF">2022-08-21T16:33:00Z</dcterms:modified>
</cp:coreProperties>
</file>