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AAAC" w14:textId="68662F52" w:rsidR="006834CC" w:rsidRDefault="009D151B">
      <w:pPr>
        <w:jc w:val="center"/>
      </w:pPr>
      <w:r>
        <w:rPr>
          <w:b/>
          <w:bCs/>
          <w:sz w:val="28"/>
          <w:szCs w:val="28"/>
          <w:lang w:val="es"/>
        </w:rPr>
        <w:t>Capítulo 1 – Materia y Cambio</w:t>
      </w:r>
    </w:p>
    <w:p w14:paraId="5AC57D99" w14:textId="77777777" w:rsidR="006834CC" w:rsidRDefault="006834CC">
      <w:pPr>
        <w:jc w:val="center"/>
        <w:rPr>
          <w:sz w:val="24"/>
          <w:szCs w:val="24"/>
        </w:rPr>
      </w:pPr>
    </w:p>
    <w:p w14:paraId="65702CD3" w14:textId="77777777" w:rsidR="009D151B" w:rsidRDefault="009D151B">
      <w:pPr>
        <w:rPr>
          <w:sz w:val="24"/>
          <w:szCs w:val="24"/>
        </w:rPr>
      </w:pPr>
    </w:p>
    <w:p w14:paraId="1B74771E" w14:textId="77777777" w:rsidR="009D151B" w:rsidRDefault="009D151B" w:rsidP="009D151B">
      <w:pPr>
        <w:spacing w:line="480" w:lineRule="auto"/>
        <w:rPr>
          <w:sz w:val="24"/>
          <w:szCs w:val="24"/>
        </w:rPr>
      </w:pPr>
      <w:r>
        <w:rPr>
          <w:sz w:val="24"/>
          <w:szCs w:val="24"/>
          <w:lang w:val="es"/>
        </w:rPr>
        <w:t>I. La química es una ciencia física</w:t>
      </w:r>
    </w:p>
    <w:p w14:paraId="5E0A72EB" w14:textId="740D8E82" w:rsidR="009D151B" w:rsidRDefault="00292B2E" w:rsidP="009D151B">
      <w:pPr>
        <w:spacing w:line="480" w:lineRule="auto"/>
        <w:ind w:left="1440" w:hanging="9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A</w:t>
      </w:r>
      <w:r w:rsidR="009D151B">
        <w:rPr>
          <w:sz w:val="24"/>
          <w:szCs w:val="24"/>
          <w:lang w:val="es"/>
        </w:rPr>
        <w:t xml:space="preserve">.     </w:t>
      </w:r>
      <w:r w:rsidR="009D151B">
        <w:rPr>
          <w:sz w:val="24"/>
          <w:szCs w:val="24"/>
          <w:lang w:val="es"/>
        </w:rPr>
        <w:tab/>
      </w:r>
      <w:r w:rsidR="00FA665B" w:rsidRPr="00FA665B">
        <w:rPr>
          <w:b/>
          <w:sz w:val="28"/>
          <w:szCs w:val="24"/>
          <w:u w:val="single"/>
          <w:lang w:val="es"/>
        </w:rPr>
        <w:t xml:space="preserve"> La química</w:t>
      </w:r>
      <w:r w:rsidR="009D151B" w:rsidRPr="00FA665B">
        <w:rPr>
          <w:sz w:val="24"/>
          <w:szCs w:val="24"/>
          <w:lang w:val="es"/>
        </w:rPr>
        <w:t xml:space="preserve"> es</w:t>
      </w:r>
      <w:r w:rsidR="009D151B">
        <w:rPr>
          <w:sz w:val="24"/>
          <w:szCs w:val="24"/>
          <w:lang w:val="es"/>
        </w:rPr>
        <w:t xml:space="preserve"> el estudio </w:t>
      </w:r>
      <w:proofErr w:type="gramStart"/>
      <w:r w:rsidR="009D151B">
        <w:rPr>
          <w:sz w:val="24"/>
          <w:szCs w:val="24"/>
          <w:lang w:val="es"/>
        </w:rPr>
        <w:t xml:space="preserve">de </w:t>
      </w:r>
      <w:r w:rsidR="00FA665B">
        <w:rPr>
          <w:lang w:val="es"/>
        </w:rPr>
        <w:t xml:space="preserve"> la</w:t>
      </w:r>
      <w:proofErr w:type="gramEnd"/>
      <w:r w:rsidR="00FA665B">
        <w:rPr>
          <w:lang w:val="es"/>
        </w:rPr>
        <w:t xml:space="preserve"> </w:t>
      </w:r>
      <w:r w:rsidR="007E4ECE">
        <w:rPr>
          <w:b/>
          <w:bCs/>
          <w:i/>
          <w:iCs/>
          <w:sz w:val="24"/>
          <w:szCs w:val="24"/>
          <w:lang w:val="es"/>
        </w:rPr>
        <w:t xml:space="preserve">materia </w:t>
      </w:r>
      <w:r w:rsidR="009D151B">
        <w:rPr>
          <w:sz w:val="24"/>
          <w:szCs w:val="24"/>
          <w:lang w:val="es"/>
        </w:rPr>
        <w:t xml:space="preserve">y de los </w:t>
      </w:r>
      <w:r w:rsidR="007E4ECE" w:rsidRPr="007E4ECE">
        <w:rPr>
          <w:b/>
          <w:bCs/>
          <w:i/>
          <w:iCs/>
          <w:sz w:val="24"/>
          <w:szCs w:val="24"/>
          <w:lang w:val="es"/>
        </w:rPr>
        <w:t>cambios</w:t>
      </w:r>
      <w:r w:rsidR="007E4ECE">
        <w:rPr>
          <w:sz w:val="24"/>
          <w:szCs w:val="24"/>
          <w:lang w:val="es"/>
        </w:rPr>
        <w:t xml:space="preserve"> que</w:t>
      </w:r>
      <w:r w:rsidR="009D151B">
        <w:rPr>
          <w:sz w:val="24"/>
          <w:szCs w:val="24"/>
          <w:lang w:val="es"/>
        </w:rPr>
        <w:t xml:space="preserve">sufre. </w:t>
      </w:r>
    </w:p>
    <w:p w14:paraId="51E783FA" w14:textId="05BE3529" w:rsidR="009D151B" w:rsidRDefault="00FA665B" w:rsidP="009D151B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   B. </w:t>
      </w:r>
      <w:r>
        <w:rPr>
          <w:sz w:val="24"/>
          <w:szCs w:val="24"/>
          <w:lang w:val="es"/>
        </w:rPr>
        <w:tab/>
      </w:r>
      <w:r>
        <w:rPr>
          <w:b/>
          <w:sz w:val="28"/>
          <w:szCs w:val="24"/>
          <w:u w:val="single"/>
          <w:lang w:val="es"/>
        </w:rPr>
        <w:t>La materia</w:t>
      </w:r>
      <w:r w:rsidR="009D151B">
        <w:rPr>
          <w:sz w:val="24"/>
          <w:szCs w:val="24"/>
          <w:lang w:val="es"/>
        </w:rPr>
        <w:t xml:space="preserve"> es cualquier cosa que </w:t>
      </w:r>
      <w:r w:rsidR="007E4ECE">
        <w:rPr>
          <w:sz w:val="24"/>
          <w:szCs w:val="24"/>
          <w:lang w:val="es"/>
        </w:rPr>
        <w:t>ocupa</w:t>
      </w:r>
      <w:r w:rsidR="009D151B">
        <w:rPr>
          <w:sz w:val="24"/>
          <w:szCs w:val="24"/>
          <w:lang w:val="es"/>
        </w:rPr>
        <w:t xml:space="preserve"> ________ y </w:t>
      </w:r>
      <w:r w:rsidR="007E4ECE">
        <w:rPr>
          <w:sz w:val="24"/>
          <w:szCs w:val="24"/>
          <w:lang w:val="es"/>
        </w:rPr>
        <w:t>tiene</w:t>
      </w:r>
      <w:r w:rsidR="009D151B">
        <w:rPr>
          <w:sz w:val="24"/>
          <w:szCs w:val="24"/>
          <w:lang w:val="es"/>
        </w:rPr>
        <w:t xml:space="preserve"> _________</w:t>
      </w:r>
    </w:p>
    <w:p w14:paraId="39BEE929" w14:textId="77777777" w:rsidR="009D151B" w:rsidRDefault="009D151B" w:rsidP="009D151B">
      <w:pPr>
        <w:spacing w:line="240" w:lineRule="auto"/>
        <w:rPr>
          <w:sz w:val="24"/>
          <w:szCs w:val="24"/>
        </w:rPr>
      </w:pPr>
    </w:p>
    <w:p w14:paraId="6C038D7A" w14:textId="5833D6E6" w:rsidR="009D151B" w:rsidRDefault="009D151B" w:rsidP="009D151B">
      <w:pPr>
        <w:spacing w:line="240" w:lineRule="auto"/>
        <w:ind w:left="720"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1.</w:t>
      </w:r>
      <w:r w:rsidR="00292B2E">
        <w:rPr>
          <w:b/>
          <w:bCs/>
          <w:sz w:val="24"/>
          <w:szCs w:val="24"/>
          <w:lang w:val="es"/>
        </w:rPr>
        <w:tab/>
      </w:r>
      <w:r>
        <w:rPr>
          <w:b/>
          <w:bCs/>
          <w:sz w:val="24"/>
          <w:szCs w:val="24"/>
          <w:lang w:val="es"/>
        </w:rPr>
        <w:t xml:space="preserve">Misa – </w:t>
      </w:r>
      <w:proofErr w:type="spellStart"/>
      <w:r>
        <w:rPr>
          <w:bCs/>
          <w:sz w:val="24"/>
          <w:szCs w:val="24"/>
          <w:lang w:val="es"/>
        </w:rPr>
        <w:t>measur</w:t>
      </w:r>
      <w:r w:rsidR="007E4ECE">
        <w:rPr>
          <w:bCs/>
          <w:sz w:val="24"/>
          <w:szCs w:val="24"/>
          <w:lang w:val="es"/>
        </w:rPr>
        <w:t>e</w:t>
      </w:r>
      <w:proofErr w:type="spellEnd"/>
      <w:r w:rsidR="007E4ECE">
        <w:rPr>
          <w:bCs/>
          <w:sz w:val="24"/>
          <w:szCs w:val="24"/>
          <w:lang w:val="es"/>
        </w:rPr>
        <w:t xml:space="preserve"> del __________ de __________ que hace</w:t>
      </w:r>
    </w:p>
    <w:p w14:paraId="5F577B60" w14:textId="77777777" w:rsidR="009D151B" w:rsidRDefault="009D151B" w:rsidP="009D151B">
      <w:pPr>
        <w:spacing w:line="240" w:lineRule="auto"/>
        <w:ind w:left="1440"/>
        <w:rPr>
          <w:b/>
          <w:bCs/>
          <w:sz w:val="24"/>
          <w:szCs w:val="24"/>
        </w:rPr>
      </w:pPr>
    </w:p>
    <w:p w14:paraId="3A250E08" w14:textId="1E61955C" w:rsidR="009D151B" w:rsidRDefault="007E4ECE" w:rsidP="009D151B">
      <w:pPr>
        <w:spacing w:line="240" w:lineRule="auto"/>
        <w:ind w:left="1440"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es"/>
        </w:rPr>
        <w:t>hasta un objeto o sustancia.</w:t>
      </w:r>
    </w:p>
    <w:p w14:paraId="3A9821EC" w14:textId="77777777" w:rsidR="006834CC" w:rsidRDefault="006834CC">
      <w:pPr>
        <w:rPr>
          <w:sz w:val="24"/>
          <w:szCs w:val="24"/>
        </w:rPr>
      </w:pPr>
    </w:p>
    <w:p w14:paraId="795A2C7A" w14:textId="77777777" w:rsidR="006834CC" w:rsidRDefault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Ii. </w:t>
      </w:r>
      <w:r>
        <w:rPr>
          <w:sz w:val="24"/>
          <w:szCs w:val="24"/>
          <w:lang w:val="es"/>
        </w:rPr>
        <w:tab/>
      </w:r>
      <w:r w:rsidR="009D151B">
        <w:rPr>
          <w:sz w:val="24"/>
          <w:szCs w:val="24"/>
          <w:lang w:val="es"/>
        </w:rPr>
        <w:t>Materia y sus propiedades</w:t>
      </w:r>
    </w:p>
    <w:p w14:paraId="13694B0B" w14:textId="77777777" w:rsidR="009D151B" w:rsidRDefault="009D151B">
      <w:pPr>
        <w:rPr>
          <w:sz w:val="24"/>
          <w:szCs w:val="24"/>
        </w:rPr>
      </w:pPr>
    </w:p>
    <w:p w14:paraId="4970AF40" w14:textId="1474C469" w:rsidR="009D151B" w:rsidRPr="007E4ECE" w:rsidRDefault="009D151B" w:rsidP="007E4EC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E4ECE">
        <w:rPr>
          <w:sz w:val="24"/>
          <w:szCs w:val="24"/>
          <w:lang w:val="es"/>
        </w:rPr>
        <w:t>Los átomos son los bloques de construcción de la materia</w:t>
      </w:r>
    </w:p>
    <w:p w14:paraId="3AF99924" w14:textId="17409475" w:rsidR="007E4ECE" w:rsidRDefault="007E4ECE" w:rsidP="007E4ECE">
      <w:pPr>
        <w:pStyle w:val="ListParagraph"/>
        <w:ind w:left="1440"/>
        <w:rPr>
          <w:sz w:val="24"/>
          <w:szCs w:val="24"/>
        </w:rPr>
      </w:pPr>
    </w:p>
    <w:p w14:paraId="6E3F1AF0" w14:textId="18AEE308" w:rsidR="007E4ECE" w:rsidRPr="007E4ECE" w:rsidRDefault="007E4ECE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  <w:lang w:val="es"/>
        </w:rPr>
        <w:t xml:space="preserve">Elemento – </w:t>
      </w:r>
      <w:r w:rsidRPr="007E4ECE">
        <w:rPr>
          <w:bCs/>
          <w:sz w:val="24"/>
          <w:szCs w:val="24"/>
          <w:lang w:val="es"/>
        </w:rPr>
        <w:t xml:space="preserve">una </w:t>
      </w:r>
      <w:r>
        <w:rPr>
          <w:lang w:val="es"/>
        </w:rPr>
        <w:t xml:space="preserve"> sustancia </w:t>
      </w:r>
      <w:r>
        <w:rPr>
          <w:bCs/>
          <w:sz w:val="24"/>
          <w:szCs w:val="24"/>
          <w:lang w:val="es"/>
        </w:rPr>
        <w:t>__________</w:t>
      </w:r>
      <w:r w:rsidRPr="007E4ECE">
        <w:rPr>
          <w:bCs/>
          <w:sz w:val="24"/>
          <w:szCs w:val="24"/>
          <w:lang w:val="es"/>
        </w:rPr>
        <w:t xml:space="preserve"> que __________ ser </w:t>
      </w:r>
    </w:p>
    <w:p w14:paraId="05F9632D" w14:textId="77777777" w:rsidR="007E4ECE" w:rsidRPr="007E4ECE" w:rsidRDefault="007E4ECE" w:rsidP="007E4ECE">
      <w:pPr>
        <w:pStyle w:val="ListParagraph"/>
        <w:ind w:left="2160"/>
        <w:rPr>
          <w:bCs/>
          <w:sz w:val="24"/>
          <w:szCs w:val="24"/>
        </w:rPr>
      </w:pPr>
    </w:p>
    <w:p w14:paraId="3464A070" w14:textId="2B17BD39" w:rsidR="00292B2E" w:rsidRDefault="007E4ECE" w:rsidP="007E4ECE">
      <w:pPr>
        <w:ind w:left="2160"/>
        <w:rPr>
          <w:bCs/>
          <w:sz w:val="24"/>
          <w:szCs w:val="24"/>
          <w:lang w:val="es"/>
        </w:rPr>
      </w:pPr>
      <w:r w:rsidRPr="007E4ECE">
        <w:rPr>
          <w:bCs/>
          <w:sz w:val="24"/>
          <w:szCs w:val="24"/>
          <w:lang w:val="es"/>
        </w:rPr>
        <w:t>desglosado en sustancias más simples</w:t>
      </w:r>
      <w:r>
        <w:rPr>
          <w:lang w:val="es"/>
        </w:rPr>
        <w:t xml:space="preserve"> </w:t>
      </w:r>
      <w:r>
        <w:rPr>
          <w:bCs/>
          <w:sz w:val="24"/>
          <w:szCs w:val="24"/>
          <w:lang w:val="es"/>
        </w:rPr>
        <w:t xml:space="preserve">y estables.  </w:t>
      </w:r>
      <w:r w:rsidRPr="007E4ECE">
        <w:rPr>
          <w:b/>
          <w:bCs/>
          <w:sz w:val="28"/>
          <w:szCs w:val="24"/>
          <w:lang w:val="es"/>
        </w:rPr>
        <w:t>[</w:t>
      </w:r>
      <w:r w:rsidRPr="007E4ECE">
        <w:rPr>
          <w:b/>
          <w:bCs/>
          <w:sz w:val="28"/>
          <w:szCs w:val="24"/>
          <w:u w:val="single"/>
          <w:lang w:val="es"/>
        </w:rPr>
        <w:t>NOTA</w:t>
      </w:r>
      <w:r w:rsidRPr="007E4ECE">
        <w:rPr>
          <w:b/>
          <w:bCs/>
          <w:sz w:val="28"/>
          <w:szCs w:val="24"/>
          <w:lang w:val="es"/>
        </w:rPr>
        <w:t xml:space="preserve">: </w:t>
      </w:r>
      <w:r w:rsidRPr="007E4ECE">
        <w:rPr>
          <w:bCs/>
          <w:sz w:val="24"/>
          <w:szCs w:val="24"/>
          <w:lang w:val="es"/>
        </w:rPr>
        <w:t xml:space="preserve">Solo </w:t>
      </w:r>
    </w:p>
    <w:p w14:paraId="2615BD9B" w14:textId="77777777" w:rsidR="00292B2E" w:rsidRDefault="00292B2E" w:rsidP="007E4ECE">
      <w:pPr>
        <w:ind w:left="2160"/>
        <w:rPr>
          <w:bCs/>
          <w:sz w:val="24"/>
          <w:szCs w:val="24"/>
          <w:lang w:val="es"/>
        </w:rPr>
      </w:pPr>
    </w:p>
    <w:p w14:paraId="238C0F1E" w14:textId="48C30C59" w:rsidR="007E4ECE" w:rsidRPr="007E4ECE" w:rsidRDefault="007E4ECE" w:rsidP="00292B2E">
      <w:pPr>
        <w:ind w:left="2160"/>
        <w:rPr>
          <w:bCs/>
          <w:sz w:val="24"/>
          <w:szCs w:val="24"/>
        </w:rPr>
      </w:pPr>
      <w:r w:rsidRPr="007E4ECE">
        <w:rPr>
          <w:bCs/>
          <w:sz w:val="24"/>
          <w:szCs w:val="24"/>
          <w:lang w:val="es"/>
        </w:rPr>
        <w:t>lo harás ver</w:t>
      </w:r>
      <w:r w:rsidRPr="007E4ECE">
        <w:rPr>
          <w:b/>
          <w:bCs/>
          <w:sz w:val="24"/>
          <w:szCs w:val="24"/>
          <w:u w:val="single"/>
          <w:lang w:val="es"/>
        </w:rPr>
        <w:t xml:space="preserve"> una letra mayúscula</w:t>
      </w:r>
      <w:r w:rsidRPr="007E4ECE">
        <w:rPr>
          <w:bCs/>
          <w:sz w:val="24"/>
          <w:szCs w:val="24"/>
          <w:lang w:val="es"/>
        </w:rPr>
        <w:t xml:space="preserve"> en</w:t>
      </w:r>
      <w:r>
        <w:rPr>
          <w:bCs/>
          <w:sz w:val="24"/>
          <w:szCs w:val="24"/>
          <w:lang w:val="es"/>
        </w:rPr>
        <w:t xml:space="preserve">la </w:t>
      </w:r>
      <w:r w:rsidRPr="007E4ECE">
        <w:rPr>
          <w:bCs/>
          <w:sz w:val="24"/>
          <w:szCs w:val="24"/>
          <w:lang w:val="es"/>
        </w:rPr>
        <w:t>fórmula</w:t>
      </w:r>
      <w:proofErr w:type="gramStart"/>
      <w:r w:rsidRPr="007E4ECE">
        <w:rPr>
          <w:bCs/>
          <w:sz w:val="24"/>
          <w:szCs w:val="24"/>
          <w:lang w:val="es"/>
        </w:rPr>
        <w:t>!</w:t>
      </w:r>
      <w:r>
        <w:rPr>
          <w:lang w:val="es"/>
        </w:rPr>
        <w:t xml:space="preserve"> </w:t>
      </w:r>
      <w:r w:rsidRPr="007E4ECE">
        <w:rPr>
          <w:b/>
          <w:bCs/>
          <w:sz w:val="24"/>
          <w:szCs w:val="24"/>
          <w:lang w:val="es"/>
        </w:rPr>
        <w:t>]</w:t>
      </w:r>
      <w:proofErr w:type="gramEnd"/>
    </w:p>
    <w:p w14:paraId="03000451" w14:textId="77777777" w:rsidR="009D151B" w:rsidRDefault="009D151B">
      <w:pPr>
        <w:rPr>
          <w:sz w:val="24"/>
          <w:szCs w:val="24"/>
        </w:rPr>
      </w:pPr>
    </w:p>
    <w:p w14:paraId="6B07ED8B" w14:textId="77777777" w:rsidR="00292B2E" w:rsidRPr="00292B2E" w:rsidRDefault="009D151B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  <w:lang w:val="es"/>
        </w:rPr>
        <w:t xml:space="preserve">Átomo – </w:t>
      </w:r>
      <w:r w:rsidR="007E4ECE" w:rsidRPr="007E4ECE">
        <w:rPr>
          <w:bCs/>
          <w:sz w:val="24"/>
          <w:szCs w:val="24"/>
          <w:lang w:val="es"/>
        </w:rPr>
        <w:t xml:space="preserve">_________ unidad de un elemento que mantiene el </w:t>
      </w:r>
    </w:p>
    <w:p w14:paraId="2F7B1C0A" w14:textId="77777777" w:rsidR="00292B2E" w:rsidRDefault="00292B2E" w:rsidP="00292B2E">
      <w:pPr>
        <w:pStyle w:val="ListParagraph"/>
        <w:ind w:left="2160"/>
        <w:rPr>
          <w:b/>
          <w:bCs/>
          <w:sz w:val="24"/>
          <w:szCs w:val="24"/>
          <w:lang w:val="es"/>
        </w:rPr>
      </w:pPr>
    </w:p>
    <w:p w14:paraId="2260682E" w14:textId="70D08D2E" w:rsidR="007E4ECE" w:rsidRPr="00292B2E" w:rsidRDefault="007E4ECE" w:rsidP="00292B2E">
      <w:pPr>
        <w:pStyle w:val="ListParagraph"/>
        <w:ind w:left="2160"/>
        <w:rPr>
          <w:bCs/>
          <w:sz w:val="24"/>
          <w:szCs w:val="24"/>
        </w:rPr>
      </w:pPr>
      <w:r w:rsidRPr="007E4ECE">
        <w:rPr>
          <w:bCs/>
          <w:sz w:val="24"/>
          <w:szCs w:val="24"/>
          <w:lang w:val="es"/>
        </w:rPr>
        <w:t>______</w:t>
      </w:r>
      <w:proofErr w:type="gramStart"/>
      <w:r w:rsidRPr="007E4ECE">
        <w:rPr>
          <w:bCs/>
          <w:sz w:val="24"/>
          <w:szCs w:val="24"/>
          <w:lang w:val="es"/>
        </w:rPr>
        <w:t>_</w:t>
      </w:r>
      <w:r w:rsidR="00292B2E">
        <w:rPr>
          <w:bCs/>
          <w:sz w:val="24"/>
          <w:szCs w:val="24"/>
          <w:lang w:val="es"/>
        </w:rPr>
        <w:t xml:space="preserve">  </w:t>
      </w:r>
      <w:r w:rsidRPr="00292B2E">
        <w:rPr>
          <w:sz w:val="24"/>
          <w:szCs w:val="24"/>
          <w:lang w:val="es"/>
        </w:rPr>
        <w:t>_</w:t>
      </w:r>
      <w:proofErr w:type="gramEnd"/>
      <w:r w:rsidRPr="00292B2E">
        <w:rPr>
          <w:sz w:val="24"/>
          <w:szCs w:val="24"/>
          <w:lang w:val="es"/>
        </w:rPr>
        <w:t>__________ de ese elemento.</w:t>
      </w:r>
    </w:p>
    <w:p w14:paraId="54A55168" w14:textId="3FD36CF0" w:rsidR="009D151B" w:rsidRPr="007E4ECE" w:rsidRDefault="009D151B" w:rsidP="009D151B">
      <w:pPr>
        <w:rPr>
          <w:b/>
          <w:bCs/>
          <w:sz w:val="24"/>
          <w:szCs w:val="24"/>
        </w:rPr>
      </w:pPr>
    </w:p>
    <w:p w14:paraId="23DA2E9A" w14:textId="77777777" w:rsidR="00292B2E" w:rsidRPr="00292B2E" w:rsidRDefault="009D151B" w:rsidP="007E4EC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7E4ECE">
        <w:rPr>
          <w:b/>
          <w:bCs/>
          <w:sz w:val="24"/>
          <w:szCs w:val="24"/>
          <w:lang w:val="es"/>
        </w:rPr>
        <w:t xml:space="preserve">Compuesto – </w:t>
      </w:r>
      <w:r w:rsidR="007E4ECE" w:rsidRPr="007E4ECE">
        <w:rPr>
          <w:bCs/>
          <w:sz w:val="24"/>
          <w:szCs w:val="24"/>
          <w:lang w:val="es"/>
        </w:rPr>
        <w:t xml:space="preserve">__________ se descompone en más simple, </w:t>
      </w:r>
    </w:p>
    <w:p w14:paraId="55FB2699" w14:textId="77777777" w:rsidR="00292B2E" w:rsidRDefault="00292B2E" w:rsidP="00292B2E">
      <w:pPr>
        <w:pStyle w:val="ListParagraph"/>
        <w:ind w:left="2160"/>
        <w:rPr>
          <w:b/>
          <w:bCs/>
          <w:sz w:val="24"/>
          <w:szCs w:val="24"/>
          <w:lang w:val="es"/>
        </w:rPr>
      </w:pPr>
    </w:p>
    <w:p w14:paraId="10C72F94" w14:textId="77777777" w:rsidR="00292B2E" w:rsidRDefault="007E4ECE" w:rsidP="00292B2E">
      <w:pPr>
        <w:pStyle w:val="ListParagraph"/>
        <w:ind w:left="2160"/>
        <w:rPr>
          <w:b/>
          <w:bCs/>
          <w:sz w:val="24"/>
          <w:szCs w:val="24"/>
          <w:u w:val="single"/>
          <w:lang w:val="es"/>
        </w:rPr>
      </w:pPr>
      <w:proofErr w:type="gramStart"/>
      <w:r w:rsidRPr="007E4ECE">
        <w:rPr>
          <w:bCs/>
          <w:sz w:val="24"/>
          <w:szCs w:val="24"/>
          <w:lang w:val="es"/>
        </w:rPr>
        <w:t xml:space="preserve">estable </w:t>
      </w:r>
      <w:r w:rsidR="00292B2E">
        <w:rPr>
          <w:bCs/>
          <w:sz w:val="24"/>
          <w:szCs w:val="24"/>
          <w:lang w:val="es"/>
        </w:rPr>
        <w:t>s</w:t>
      </w:r>
      <w:r w:rsidRPr="00292B2E">
        <w:rPr>
          <w:bCs/>
          <w:sz w:val="24"/>
          <w:szCs w:val="24"/>
          <w:lang w:val="es"/>
        </w:rPr>
        <w:t>ustancias</w:t>
      </w:r>
      <w:proofErr w:type="gramEnd"/>
      <w:r w:rsidRPr="00292B2E">
        <w:rPr>
          <w:bCs/>
          <w:sz w:val="24"/>
          <w:szCs w:val="24"/>
          <w:lang w:val="es"/>
        </w:rPr>
        <w:t xml:space="preserve">.   </w:t>
      </w:r>
      <w:r w:rsidR="00FA665B" w:rsidRPr="00292B2E">
        <w:rPr>
          <w:b/>
          <w:bCs/>
          <w:sz w:val="28"/>
          <w:szCs w:val="24"/>
          <w:lang w:val="es"/>
        </w:rPr>
        <w:t>[</w:t>
      </w:r>
      <w:r w:rsidR="00FA665B" w:rsidRPr="00292B2E">
        <w:rPr>
          <w:b/>
          <w:bCs/>
          <w:sz w:val="28"/>
          <w:szCs w:val="24"/>
          <w:u w:val="single"/>
          <w:lang w:val="es"/>
        </w:rPr>
        <w:t>NOTA</w:t>
      </w:r>
      <w:r w:rsidR="00FA665B" w:rsidRPr="00292B2E">
        <w:rPr>
          <w:b/>
          <w:bCs/>
          <w:sz w:val="28"/>
          <w:szCs w:val="24"/>
          <w:lang w:val="es"/>
        </w:rPr>
        <w:t xml:space="preserve">:  </w:t>
      </w:r>
      <w:r w:rsidR="00FA665B" w:rsidRPr="00292B2E">
        <w:rPr>
          <w:bCs/>
          <w:sz w:val="24"/>
          <w:szCs w:val="24"/>
          <w:lang w:val="es"/>
        </w:rPr>
        <w:t>Verás</w:t>
      </w:r>
      <w:r w:rsidR="00FA665B" w:rsidRPr="00292B2E">
        <w:rPr>
          <w:b/>
          <w:bCs/>
          <w:sz w:val="24"/>
          <w:szCs w:val="24"/>
          <w:u w:val="single"/>
          <w:lang w:val="es"/>
        </w:rPr>
        <w:t xml:space="preserve"> dos o más letras </w:t>
      </w:r>
    </w:p>
    <w:p w14:paraId="6F641E83" w14:textId="77777777" w:rsidR="00292B2E" w:rsidRDefault="00292B2E" w:rsidP="00292B2E">
      <w:pPr>
        <w:pStyle w:val="ListParagraph"/>
        <w:ind w:left="2160"/>
        <w:rPr>
          <w:b/>
          <w:bCs/>
          <w:sz w:val="24"/>
          <w:szCs w:val="24"/>
          <w:u w:val="single"/>
          <w:lang w:val="es"/>
        </w:rPr>
      </w:pPr>
    </w:p>
    <w:p w14:paraId="03E777D8" w14:textId="389ADF2D" w:rsidR="00FA665B" w:rsidRPr="00292B2E" w:rsidRDefault="00FA665B" w:rsidP="00292B2E">
      <w:pPr>
        <w:pStyle w:val="ListParagraph"/>
        <w:ind w:left="2160"/>
        <w:rPr>
          <w:bCs/>
          <w:sz w:val="24"/>
          <w:szCs w:val="24"/>
        </w:rPr>
      </w:pPr>
      <w:r w:rsidRPr="00292B2E">
        <w:rPr>
          <w:b/>
          <w:bCs/>
          <w:sz w:val="24"/>
          <w:szCs w:val="24"/>
          <w:u w:val="single"/>
          <w:lang w:val="es"/>
        </w:rPr>
        <w:t>mayúsculas</w:t>
      </w:r>
      <w:r w:rsidRPr="00292B2E">
        <w:rPr>
          <w:bCs/>
          <w:sz w:val="24"/>
          <w:szCs w:val="24"/>
          <w:lang w:val="es"/>
        </w:rPr>
        <w:t xml:space="preserve"> en la fórmula</w:t>
      </w:r>
      <w:proofErr w:type="gramStart"/>
      <w:r w:rsidRPr="00292B2E">
        <w:rPr>
          <w:bCs/>
          <w:sz w:val="24"/>
          <w:szCs w:val="24"/>
          <w:lang w:val="es"/>
        </w:rPr>
        <w:t xml:space="preserve">! </w:t>
      </w:r>
      <w:r w:rsidRPr="00292B2E">
        <w:rPr>
          <w:b/>
          <w:bCs/>
          <w:sz w:val="24"/>
          <w:szCs w:val="24"/>
          <w:lang w:val="es"/>
        </w:rPr>
        <w:t>]</w:t>
      </w:r>
      <w:proofErr w:type="gramEnd"/>
    </w:p>
    <w:p w14:paraId="4CDD2425" w14:textId="57E97DF7" w:rsidR="00B26BCE" w:rsidRDefault="00B26BCE" w:rsidP="00B26BCE">
      <w:pPr>
        <w:rPr>
          <w:bCs/>
          <w:sz w:val="24"/>
          <w:szCs w:val="24"/>
        </w:rPr>
      </w:pPr>
    </w:p>
    <w:p w14:paraId="33924B71" w14:textId="0E64F84F" w:rsidR="003E5B43" w:rsidRDefault="003E5B43" w:rsidP="00B26BCE">
      <w:pPr>
        <w:rPr>
          <w:bCs/>
          <w:sz w:val="24"/>
          <w:szCs w:val="24"/>
        </w:rPr>
      </w:pPr>
    </w:p>
    <w:p w14:paraId="73F8B678" w14:textId="77777777" w:rsidR="00B26BCE" w:rsidRPr="00B26BCE" w:rsidRDefault="00B26BCE" w:rsidP="00B26BCE">
      <w:pPr>
        <w:pStyle w:val="Heading1"/>
        <w:ind w:left="-5"/>
        <w:rPr>
          <w:sz w:val="28"/>
          <w:szCs w:val="28"/>
          <w:u w:val="single"/>
        </w:rPr>
      </w:pPr>
      <w:r w:rsidRPr="00B26BCE">
        <w:rPr>
          <w:sz w:val="28"/>
          <w:szCs w:val="28"/>
          <w:u w:val="single"/>
          <w:lang w:val="es"/>
        </w:rPr>
        <w:t xml:space="preserve">Objetivo #1 basado en el rendimiento (¡Anotemos!) </w:t>
      </w:r>
    </w:p>
    <w:p w14:paraId="02E97497" w14:textId="77777777" w:rsidR="00B26BCE" w:rsidRPr="00A02AF8" w:rsidRDefault="00B26BCE" w:rsidP="00B26BCE">
      <w:pPr>
        <w:spacing w:line="259" w:lineRule="auto"/>
      </w:pPr>
      <w:r>
        <w:rPr>
          <w:b/>
          <w:sz w:val="28"/>
        </w:rPr>
        <w:t xml:space="preserve"> </w:t>
      </w:r>
    </w:p>
    <w:p w14:paraId="65D2C0FD" w14:textId="7009BDC1" w:rsidR="00B26BCE" w:rsidRPr="00B26BCE" w:rsidRDefault="00B26BCE" w:rsidP="00B26BCE">
      <w:pPr>
        <w:spacing w:line="259" w:lineRule="auto"/>
        <w:rPr>
          <w:rFonts w:ascii="Century Gothic" w:hAnsi="Century Gothic"/>
          <w:sz w:val="24"/>
          <w:szCs w:val="24"/>
        </w:rPr>
      </w:pPr>
      <w:r w:rsidRPr="00B26BCE">
        <w:rPr>
          <w:b/>
          <w:bCs/>
          <w:color w:val="4D4D4F"/>
          <w:sz w:val="24"/>
          <w:szCs w:val="24"/>
          <w:shd w:val="clear" w:color="auto" w:fill="FAF9F8"/>
          <w:lang w:val="es"/>
        </w:rPr>
        <w:t>SWBAT</w:t>
      </w:r>
      <w:r w:rsidRPr="00B26BCE">
        <w:rPr>
          <w:color w:val="4D4D4F"/>
          <w:sz w:val="24"/>
          <w:szCs w:val="24"/>
          <w:u w:val="single"/>
          <w:shd w:val="clear" w:color="auto" w:fill="FAF9F8"/>
          <w:lang w:val="es"/>
        </w:rPr>
        <w:t xml:space="preserve"> analiza</w:t>
      </w:r>
      <w:r w:rsidRPr="00B26BCE">
        <w:rPr>
          <w:color w:val="4D4D4F"/>
          <w:sz w:val="24"/>
          <w:szCs w:val="24"/>
          <w:shd w:val="clear" w:color="auto" w:fill="FAF9F8"/>
          <w:lang w:val="es"/>
        </w:rPr>
        <w:t xml:space="preserve"> los cambios en la materia </w:t>
      </w:r>
      <w:r w:rsidRPr="00B26BCE">
        <w:rPr>
          <w:b/>
          <w:bCs/>
          <w:color w:val="4D4D4F"/>
          <w:sz w:val="24"/>
          <w:szCs w:val="24"/>
          <w:shd w:val="clear" w:color="auto" w:fill="FAF9F8"/>
          <w:lang w:val="es"/>
        </w:rPr>
        <w:t>IOT</w:t>
      </w:r>
      <w:r w:rsidRPr="00B26BCE">
        <w:rPr>
          <w:color w:val="4D4D4F"/>
          <w:sz w:val="24"/>
          <w:szCs w:val="24"/>
          <w:u w:val="single"/>
          <w:shd w:val="clear" w:color="auto" w:fill="FAF9F8"/>
          <w:lang w:val="es"/>
        </w:rPr>
        <w:t xml:space="preserve"> distingue</w:t>
      </w:r>
      <w:r w:rsidRPr="00B26BCE">
        <w:rPr>
          <w:color w:val="4D4D4F"/>
          <w:sz w:val="24"/>
          <w:szCs w:val="24"/>
          <w:shd w:val="clear" w:color="auto" w:fill="FAF9F8"/>
          <w:lang w:val="es"/>
        </w:rPr>
        <w:t xml:space="preserve"> entre cambios físicos y químicos.</w:t>
      </w:r>
    </w:p>
    <w:p w14:paraId="18363E17" w14:textId="77777777" w:rsidR="00B26BCE" w:rsidRPr="00B26BCE" w:rsidRDefault="00B26BCE" w:rsidP="00B26BCE">
      <w:pPr>
        <w:rPr>
          <w:bCs/>
          <w:sz w:val="24"/>
          <w:szCs w:val="24"/>
        </w:rPr>
      </w:pPr>
    </w:p>
    <w:p w14:paraId="66632075" w14:textId="68D10FE6" w:rsidR="009D151B" w:rsidRDefault="009D151B" w:rsidP="00292B2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es"/>
        </w:rPr>
        <w:lastRenderedPageBreak/>
        <w:t>B.</w:t>
      </w:r>
      <w:r w:rsidR="00292B2E">
        <w:rPr>
          <w:bCs/>
          <w:sz w:val="24"/>
          <w:szCs w:val="24"/>
          <w:lang w:val="es"/>
        </w:rPr>
        <w:tab/>
      </w:r>
      <w:r>
        <w:rPr>
          <w:bCs/>
          <w:sz w:val="24"/>
          <w:szCs w:val="24"/>
          <w:lang w:val="es"/>
        </w:rPr>
        <w:t>Todas las sustancias tienen propiedades características</w:t>
      </w:r>
    </w:p>
    <w:p w14:paraId="03E10F76" w14:textId="77777777" w:rsidR="009D151B" w:rsidRDefault="009D151B" w:rsidP="009D151B">
      <w:pPr>
        <w:rPr>
          <w:bCs/>
          <w:sz w:val="24"/>
          <w:szCs w:val="24"/>
        </w:rPr>
      </w:pPr>
    </w:p>
    <w:p w14:paraId="6C1AC502" w14:textId="6E4A3E33" w:rsidR="009D151B" w:rsidRPr="00045CF0" w:rsidRDefault="009D151B" w:rsidP="00045CF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045CF0">
        <w:rPr>
          <w:b/>
          <w:sz w:val="24"/>
          <w:szCs w:val="24"/>
          <w:lang w:val="es"/>
        </w:rPr>
        <w:t>Extenso</w:t>
      </w:r>
      <w:r w:rsidRPr="00045CF0">
        <w:rPr>
          <w:sz w:val="24"/>
          <w:szCs w:val="24"/>
          <w:lang w:val="es"/>
        </w:rPr>
        <w:t xml:space="preserve"> – depen</w:t>
      </w:r>
      <w:r w:rsidR="007E4ECE">
        <w:rPr>
          <w:sz w:val="24"/>
          <w:szCs w:val="24"/>
          <w:lang w:val="es"/>
        </w:rPr>
        <w:t>d</w:t>
      </w:r>
      <w:r w:rsidRPr="00045CF0">
        <w:rPr>
          <w:sz w:val="24"/>
          <w:szCs w:val="24"/>
          <w:lang w:val="es"/>
        </w:rPr>
        <w:t xml:space="preserve"> sobre el ___________ de </w:t>
      </w:r>
      <w:r w:rsidR="007E4ECE">
        <w:rPr>
          <w:sz w:val="24"/>
          <w:szCs w:val="24"/>
          <w:lang w:val="es"/>
        </w:rPr>
        <w:t>materia que está</w:t>
      </w:r>
      <w:r w:rsidRPr="00045CF0">
        <w:rPr>
          <w:sz w:val="24"/>
          <w:szCs w:val="24"/>
          <w:lang w:val="es"/>
        </w:rPr>
        <w:t xml:space="preserve"> presente</w:t>
      </w:r>
    </w:p>
    <w:p w14:paraId="5A04BED5" w14:textId="77777777" w:rsidR="009D151B" w:rsidRDefault="009D151B" w:rsidP="009D151B">
      <w:pPr>
        <w:rPr>
          <w:sz w:val="24"/>
          <w:szCs w:val="24"/>
        </w:rPr>
      </w:pPr>
    </w:p>
    <w:p w14:paraId="11EBDA1E" w14:textId="4DE74212" w:rsidR="00045CF0" w:rsidRDefault="009D151B" w:rsidP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Ejemplos:</w:t>
      </w:r>
      <w:r>
        <w:rPr>
          <w:sz w:val="24"/>
          <w:szCs w:val="24"/>
          <w:lang w:val="es"/>
        </w:rPr>
        <w:tab/>
      </w:r>
      <w:r w:rsidR="00FA665B">
        <w:rPr>
          <w:sz w:val="24"/>
          <w:szCs w:val="24"/>
          <w:lang w:val="es"/>
        </w:rPr>
        <w:tab/>
        <w:t>calor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de volumen de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longitud </w:t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de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>masa</w:t>
      </w:r>
    </w:p>
    <w:p w14:paraId="06DDC65A" w14:textId="77777777" w:rsidR="00C84FF3" w:rsidRDefault="00C84FF3" w:rsidP="00045CF0">
      <w:pPr>
        <w:rPr>
          <w:sz w:val="24"/>
          <w:szCs w:val="24"/>
        </w:rPr>
      </w:pPr>
    </w:p>
    <w:p w14:paraId="201B7D1B" w14:textId="64ECB0DB" w:rsidR="009D151B" w:rsidRDefault="009D151B" w:rsidP="00292B2E">
      <w:pPr>
        <w:ind w:left="2160" w:hanging="720"/>
        <w:rPr>
          <w:sz w:val="24"/>
          <w:szCs w:val="24"/>
        </w:rPr>
      </w:pPr>
      <w:r w:rsidRPr="009D151B">
        <w:rPr>
          <w:b/>
          <w:sz w:val="24"/>
          <w:szCs w:val="24"/>
          <w:lang w:val="es"/>
        </w:rPr>
        <w:t>2.</w:t>
      </w:r>
      <w:r w:rsidR="00292B2E">
        <w:rPr>
          <w:b/>
          <w:sz w:val="24"/>
          <w:szCs w:val="24"/>
          <w:lang w:val="es"/>
        </w:rPr>
        <w:tab/>
      </w:r>
      <w:r w:rsidRPr="009D151B">
        <w:rPr>
          <w:b/>
          <w:sz w:val="24"/>
          <w:szCs w:val="24"/>
          <w:lang w:val="es"/>
        </w:rPr>
        <w:t>Intensivo</w:t>
      </w:r>
      <w:r>
        <w:rPr>
          <w:sz w:val="24"/>
          <w:szCs w:val="24"/>
          <w:lang w:val="es"/>
        </w:rPr>
        <w:t xml:space="preserve"> – </w:t>
      </w:r>
      <w:r w:rsidR="007E4ECE">
        <w:rPr>
          <w:sz w:val="24"/>
          <w:szCs w:val="24"/>
          <w:lang w:val="es"/>
        </w:rPr>
        <w:t xml:space="preserve">_____ _____ depende de __________ </w:t>
      </w:r>
      <w:r>
        <w:rPr>
          <w:sz w:val="24"/>
          <w:szCs w:val="24"/>
          <w:lang w:val="es"/>
        </w:rPr>
        <w:t xml:space="preserve">de </w:t>
      </w:r>
      <w:r w:rsidR="007E4ECE">
        <w:rPr>
          <w:sz w:val="24"/>
          <w:szCs w:val="24"/>
          <w:lang w:val="es"/>
        </w:rPr>
        <w:t>materia</w:t>
      </w:r>
      <w:r>
        <w:rPr>
          <w:sz w:val="24"/>
          <w:szCs w:val="24"/>
          <w:lang w:val="es"/>
        </w:rPr>
        <w:t xml:space="preserve"> presente</w:t>
      </w:r>
    </w:p>
    <w:p w14:paraId="599B34DF" w14:textId="77777777" w:rsidR="009D151B" w:rsidRDefault="009D151B" w:rsidP="009D151B">
      <w:pPr>
        <w:rPr>
          <w:sz w:val="24"/>
          <w:szCs w:val="24"/>
        </w:rPr>
      </w:pPr>
    </w:p>
    <w:p w14:paraId="32483477" w14:textId="656B09E9" w:rsidR="00FA665B" w:rsidRPr="00292B2E" w:rsidRDefault="009D151B" w:rsidP="00292B2E">
      <w:pPr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Ejemplos</w:t>
      </w:r>
      <w:r>
        <w:rPr>
          <w:sz w:val="24"/>
          <w:szCs w:val="24"/>
          <w:lang w:val="es"/>
        </w:rPr>
        <w:tab/>
      </w:r>
      <w:r>
        <w:rPr>
          <w:lang w:val="es"/>
        </w:rPr>
        <w:t>:</w:t>
      </w:r>
      <w:r>
        <w:rPr>
          <w:sz w:val="24"/>
          <w:szCs w:val="24"/>
          <w:lang w:val="es"/>
        </w:rPr>
        <w:tab/>
        <w:t xml:space="preserve">densidad </w:t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de color de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  <w:t>olor</w:t>
      </w:r>
      <w:r>
        <w:rPr>
          <w:sz w:val="24"/>
          <w:szCs w:val="24"/>
          <w:lang w:val="es"/>
        </w:rPr>
        <w:tab/>
      </w:r>
    </w:p>
    <w:p w14:paraId="171190D3" w14:textId="566809A2" w:rsidR="00FA665B" w:rsidRDefault="00FA665B" w:rsidP="009D15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temperatura</w:t>
      </w:r>
      <w:r>
        <w:rPr>
          <w:lang w:val="es"/>
        </w:rPr>
        <w:t xml:space="preserve"> </w:t>
      </w:r>
      <w:r w:rsidR="00292B2E">
        <w:rPr>
          <w:lang w:val="es"/>
        </w:rPr>
        <w:tab/>
      </w:r>
      <w:r>
        <w:rPr>
          <w:lang w:val="es"/>
        </w:rPr>
        <w:t>de estado físico</w:t>
      </w:r>
    </w:p>
    <w:p w14:paraId="17EDAF18" w14:textId="77777777" w:rsidR="009D151B" w:rsidRDefault="00FA665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62E74A" w14:textId="58955F03" w:rsidR="009D151B" w:rsidRDefault="009D151B" w:rsidP="009D151B">
      <w:pPr>
        <w:rPr>
          <w:bCs/>
          <w:sz w:val="24"/>
          <w:szCs w:val="24"/>
        </w:rPr>
      </w:pPr>
      <w:r>
        <w:rPr>
          <w:bCs/>
          <w:sz w:val="24"/>
          <w:szCs w:val="24"/>
          <w:lang w:val="es"/>
        </w:rPr>
        <w:tab/>
        <w:t>C.</w:t>
      </w:r>
      <w:r w:rsidR="00292B2E">
        <w:rPr>
          <w:bCs/>
          <w:sz w:val="24"/>
          <w:szCs w:val="24"/>
          <w:lang w:val="es"/>
        </w:rPr>
        <w:tab/>
      </w:r>
      <w:r>
        <w:rPr>
          <w:bCs/>
          <w:sz w:val="24"/>
          <w:szCs w:val="24"/>
          <w:lang w:val="es"/>
        </w:rPr>
        <w:t>Propiedades físicas y cambios físicos</w:t>
      </w:r>
      <w:r>
        <w:rPr>
          <w:bCs/>
          <w:sz w:val="24"/>
          <w:szCs w:val="24"/>
          <w:lang w:val="es"/>
        </w:rPr>
        <w:tab/>
      </w:r>
    </w:p>
    <w:p w14:paraId="314FC4DF" w14:textId="77777777" w:rsidR="009D151B" w:rsidRDefault="009D151B" w:rsidP="009D151B">
      <w:pPr>
        <w:rPr>
          <w:bCs/>
          <w:sz w:val="24"/>
          <w:szCs w:val="24"/>
        </w:rPr>
      </w:pPr>
    </w:p>
    <w:p w14:paraId="5C406152" w14:textId="477926C5" w:rsidR="009D151B" w:rsidRDefault="009D151B" w:rsidP="009D151B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lang w:val="es"/>
        </w:rPr>
        <w:t xml:space="preserve">Las propiedades físicas </w:t>
      </w:r>
      <w:r>
        <w:rPr>
          <w:sz w:val="24"/>
          <w:szCs w:val="24"/>
          <w:lang w:val="es"/>
        </w:rPr>
        <w:t xml:space="preserve">pueden ser </w:t>
      </w:r>
      <w:r w:rsidR="007E4ECE">
        <w:rPr>
          <w:sz w:val="24"/>
          <w:szCs w:val="24"/>
          <w:lang w:val="es"/>
        </w:rPr>
        <w:t>___________</w:t>
      </w:r>
      <w:r>
        <w:rPr>
          <w:sz w:val="24"/>
          <w:szCs w:val="24"/>
          <w:lang w:val="es"/>
        </w:rPr>
        <w:t xml:space="preserve"> o </w:t>
      </w:r>
      <w:r w:rsidR="007E4ECE">
        <w:rPr>
          <w:sz w:val="24"/>
          <w:szCs w:val="24"/>
          <w:lang w:val="es"/>
        </w:rPr>
        <w:t>__________</w:t>
      </w:r>
    </w:p>
    <w:p w14:paraId="2CE27D7A" w14:textId="77777777" w:rsidR="009D151B" w:rsidRDefault="009D151B" w:rsidP="009D151B">
      <w:pPr>
        <w:ind w:left="2160"/>
        <w:rPr>
          <w:b/>
          <w:bCs/>
          <w:sz w:val="24"/>
          <w:szCs w:val="24"/>
        </w:rPr>
      </w:pPr>
    </w:p>
    <w:p w14:paraId="07F48060" w14:textId="3F3BE83F" w:rsidR="009D151B" w:rsidRPr="006834CC" w:rsidRDefault="006D003A" w:rsidP="009D151B">
      <w:pPr>
        <w:ind w:left="2160"/>
        <w:rPr>
          <w:sz w:val="24"/>
          <w:szCs w:val="24"/>
        </w:rPr>
      </w:pPr>
      <w:r>
        <w:rPr>
          <w:bCs/>
          <w:sz w:val="24"/>
          <w:szCs w:val="24"/>
          <w:lang w:val="es"/>
        </w:rPr>
        <w:t xml:space="preserve">¡SIN cambiar </w:t>
      </w:r>
      <w:r w:rsidR="009D151B">
        <w:rPr>
          <w:bCs/>
          <w:sz w:val="24"/>
          <w:szCs w:val="24"/>
          <w:lang w:val="es"/>
        </w:rPr>
        <w:t xml:space="preserve">el </w:t>
      </w:r>
      <w:r>
        <w:rPr>
          <w:bCs/>
          <w:sz w:val="24"/>
          <w:szCs w:val="24"/>
          <w:lang w:val="es"/>
        </w:rPr>
        <w:t>___________ de la s</w:t>
      </w:r>
      <w:r w:rsidR="009D151B">
        <w:rPr>
          <w:bCs/>
          <w:sz w:val="24"/>
          <w:szCs w:val="24"/>
          <w:lang w:val="es"/>
        </w:rPr>
        <w:t>ubstance!</w:t>
      </w:r>
    </w:p>
    <w:p w14:paraId="49ED8830" w14:textId="77777777" w:rsidR="009D151B" w:rsidRDefault="009D151B" w:rsidP="009D151B">
      <w:pPr>
        <w:rPr>
          <w:sz w:val="24"/>
          <w:szCs w:val="24"/>
        </w:rPr>
      </w:pPr>
    </w:p>
    <w:p w14:paraId="388E84CF" w14:textId="77777777" w:rsidR="009D151B" w:rsidRPr="009D151B" w:rsidRDefault="009D151B" w:rsidP="009D151B">
      <w:pPr>
        <w:rPr>
          <w:sz w:val="24"/>
          <w:szCs w:val="24"/>
          <w:u w:val="single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292B2E">
        <w:rPr>
          <w:sz w:val="24"/>
          <w:szCs w:val="24"/>
          <w:lang w:val="es"/>
        </w:rPr>
        <w:t xml:space="preserve">               </w:t>
      </w:r>
      <w:r w:rsidRPr="009D151B">
        <w:rPr>
          <w:sz w:val="24"/>
          <w:szCs w:val="24"/>
          <w:u w:val="single"/>
          <w:lang w:val="es"/>
        </w:rPr>
        <w:t>Ejemplos de propiedades físicas</w:t>
      </w:r>
      <w:r>
        <w:rPr>
          <w:sz w:val="24"/>
          <w:szCs w:val="24"/>
          <w:u w:val="single"/>
          <w:lang w:val="es"/>
        </w:rPr>
        <w:t>:</w:t>
      </w:r>
    </w:p>
    <w:p w14:paraId="4E89DE34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* masa </w:t>
      </w:r>
      <w:r>
        <w:rPr>
          <w:sz w:val="24"/>
          <w:szCs w:val="24"/>
          <w:lang w:val="es"/>
        </w:rPr>
        <w:tab/>
        <w:t>* volumen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  <w:t>* densidad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  <w:t>* color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21D97F8B" w14:textId="77777777" w:rsidR="00292B2E" w:rsidRDefault="009D151B" w:rsidP="009D151B">
      <w:pPr>
        <w:ind w:left="144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* derretimiento pt </w:t>
      </w:r>
      <w:r>
        <w:rPr>
          <w:sz w:val="24"/>
          <w:szCs w:val="24"/>
          <w:lang w:val="es"/>
        </w:rPr>
        <w:tab/>
        <w:t>* olor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* ebullición pt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</w:r>
    </w:p>
    <w:p w14:paraId="164B4370" w14:textId="0D7D8BB5" w:rsidR="009D151B" w:rsidRDefault="009D151B" w:rsidP="00292B2E">
      <w:pPr>
        <w:ind w:left="144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* estado físico</w:t>
      </w:r>
      <w:r w:rsidR="00292B2E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>(sólido, líquido, gaseoso)</w:t>
      </w:r>
    </w:p>
    <w:p w14:paraId="6066D902" w14:textId="77777777" w:rsidR="009D151B" w:rsidRDefault="009D151B" w:rsidP="009D151B">
      <w:pPr>
        <w:rPr>
          <w:sz w:val="24"/>
          <w:szCs w:val="24"/>
        </w:rPr>
      </w:pPr>
    </w:p>
    <w:p w14:paraId="786BC4FC" w14:textId="77777777" w:rsidR="00292B2E" w:rsidRDefault="009D151B" w:rsidP="00292B2E">
      <w:pPr>
        <w:ind w:left="2160" w:hanging="720"/>
        <w:rPr>
          <w:sz w:val="24"/>
          <w:szCs w:val="24"/>
          <w:lang w:val="es"/>
        </w:rPr>
      </w:pPr>
      <w:r w:rsidRPr="005C39C2">
        <w:rPr>
          <w:sz w:val="24"/>
          <w:szCs w:val="24"/>
          <w:lang w:val="es"/>
        </w:rPr>
        <w:t>2.</w:t>
      </w:r>
      <w:r w:rsidR="00292B2E">
        <w:rPr>
          <w:b/>
          <w:bCs/>
          <w:sz w:val="24"/>
          <w:szCs w:val="24"/>
          <w:lang w:val="es"/>
        </w:rPr>
        <w:tab/>
      </w:r>
      <w:r>
        <w:rPr>
          <w:b/>
          <w:bCs/>
          <w:sz w:val="24"/>
          <w:szCs w:val="24"/>
          <w:lang w:val="es"/>
        </w:rPr>
        <w:t>Los cambios físicos</w:t>
      </w:r>
      <w:r>
        <w:rPr>
          <w:sz w:val="24"/>
          <w:szCs w:val="24"/>
          <w:lang w:val="es"/>
        </w:rPr>
        <w:t xml:space="preserve"> son </w:t>
      </w:r>
      <w:r w:rsidR="006D003A">
        <w:rPr>
          <w:sz w:val="24"/>
          <w:szCs w:val="24"/>
          <w:lang w:val="es"/>
        </w:rPr>
        <w:t>un cambio en</w:t>
      </w:r>
      <w:r>
        <w:rPr>
          <w:sz w:val="24"/>
          <w:szCs w:val="24"/>
          <w:lang w:val="es"/>
        </w:rPr>
        <w:t xml:space="preserve"> una sustancia </w:t>
      </w:r>
      <w:r w:rsidR="006D003A">
        <w:rPr>
          <w:sz w:val="24"/>
          <w:szCs w:val="24"/>
          <w:lang w:val="es"/>
        </w:rPr>
        <w:t xml:space="preserve">que _____ </w:t>
      </w:r>
    </w:p>
    <w:p w14:paraId="5A371C9A" w14:textId="77777777" w:rsidR="00292B2E" w:rsidRDefault="00292B2E" w:rsidP="00292B2E">
      <w:pPr>
        <w:ind w:left="2160" w:hanging="720"/>
        <w:rPr>
          <w:sz w:val="24"/>
          <w:szCs w:val="24"/>
          <w:lang w:val="es"/>
        </w:rPr>
      </w:pPr>
    </w:p>
    <w:p w14:paraId="12069B3D" w14:textId="5970DF65" w:rsidR="009D151B" w:rsidRDefault="006D003A" w:rsidP="00292B2E">
      <w:pPr>
        <w:ind w:left="2160"/>
        <w:rPr>
          <w:sz w:val="24"/>
          <w:szCs w:val="24"/>
        </w:rPr>
      </w:pPr>
      <w:r>
        <w:rPr>
          <w:sz w:val="24"/>
          <w:szCs w:val="24"/>
          <w:lang w:val="es"/>
        </w:rPr>
        <w:t>_____</w:t>
      </w:r>
      <w:r w:rsidR="00292B2E">
        <w:rPr>
          <w:sz w:val="24"/>
          <w:szCs w:val="24"/>
        </w:rPr>
        <w:t xml:space="preserve"> </w:t>
      </w:r>
      <w:r>
        <w:rPr>
          <w:sz w:val="24"/>
          <w:szCs w:val="24"/>
          <w:lang w:val="es"/>
        </w:rPr>
        <w:t xml:space="preserve">cambiar </w:t>
      </w:r>
      <w:proofErr w:type="gramStart"/>
      <w:r>
        <w:rPr>
          <w:sz w:val="24"/>
          <w:szCs w:val="24"/>
          <w:lang w:val="es"/>
        </w:rPr>
        <w:t xml:space="preserve">el </w:t>
      </w:r>
      <w:r w:rsidR="009D151B">
        <w:rPr>
          <w:sz w:val="24"/>
          <w:szCs w:val="24"/>
          <w:lang w:val="es"/>
        </w:rPr>
        <w:t xml:space="preserve"> _</w:t>
      </w:r>
      <w:proofErr w:type="gramEnd"/>
      <w:r w:rsidR="009D151B">
        <w:rPr>
          <w:sz w:val="24"/>
          <w:szCs w:val="24"/>
          <w:lang w:val="es"/>
        </w:rPr>
        <w:t>______________</w:t>
      </w:r>
      <w:r>
        <w:rPr>
          <w:sz w:val="24"/>
          <w:szCs w:val="24"/>
          <w:lang w:val="es"/>
        </w:rPr>
        <w:t xml:space="preserve"> de la sustancia</w:t>
      </w:r>
      <w:r w:rsidR="009D151B">
        <w:rPr>
          <w:sz w:val="24"/>
          <w:szCs w:val="24"/>
          <w:lang w:val="es"/>
        </w:rPr>
        <w:t>!!!</w:t>
      </w:r>
    </w:p>
    <w:p w14:paraId="227E38C5" w14:textId="77777777" w:rsidR="009D151B" w:rsidRDefault="009D151B" w:rsidP="009D151B">
      <w:pPr>
        <w:rPr>
          <w:sz w:val="24"/>
          <w:szCs w:val="24"/>
        </w:rPr>
      </w:pPr>
    </w:p>
    <w:p w14:paraId="5F54AD97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Pr="00292B2E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u w:val="single"/>
          <w:lang w:val="es"/>
        </w:rPr>
        <w:t xml:space="preserve"> Ejemplos de cambios físicos</w:t>
      </w:r>
      <w:r>
        <w:rPr>
          <w:sz w:val="24"/>
          <w:szCs w:val="24"/>
          <w:lang w:val="es"/>
        </w:rPr>
        <w:t>:</w:t>
      </w:r>
      <w:r>
        <w:rPr>
          <w:sz w:val="24"/>
          <w:szCs w:val="24"/>
          <w:lang w:val="es"/>
        </w:rPr>
        <w:tab/>
      </w:r>
    </w:p>
    <w:p w14:paraId="0DA407EF" w14:textId="77777777" w:rsidR="00292B2E" w:rsidRDefault="009D151B" w:rsidP="00292B2E">
      <w:pPr>
        <w:ind w:left="2880" w:hanging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* corte </w:t>
      </w:r>
      <w:r>
        <w:rPr>
          <w:sz w:val="24"/>
          <w:szCs w:val="24"/>
          <w:lang w:val="es"/>
        </w:rPr>
        <w:tab/>
        <w:t>* desgarro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  <w:t>* rotura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</w:r>
    </w:p>
    <w:p w14:paraId="4E945365" w14:textId="36DB143C" w:rsidR="009D151B" w:rsidRDefault="009D151B" w:rsidP="00292B2E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* todos los cambios de estado </w:t>
      </w:r>
    </w:p>
    <w:p w14:paraId="2B5025DB" w14:textId="77777777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CC90612" w14:textId="40E33C2F" w:rsidR="009D151B" w:rsidRDefault="009D151B" w:rsidP="009D151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D.</w:t>
      </w:r>
      <w:r w:rsidR="005C39C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Estados de la materia</w:t>
      </w:r>
    </w:p>
    <w:p w14:paraId="06FAAD45" w14:textId="77777777" w:rsidR="009D151B" w:rsidRDefault="009D151B" w:rsidP="009D151B">
      <w:pPr>
        <w:rPr>
          <w:sz w:val="24"/>
          <w:szCs w:val="24"/>
        </w:rPr>
      </w:pPr>
    </w:p>
    <w:p w14:paraId="357055C2" w14:textId="6BDBC539" w:rsidR="00B26BCE" w:rsidRPr="00292B2E" w:rsidRDefault="002F649B" w:rsidP="00292B2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F649B">
        <w:rPr>
          <w:sz w:val="24"/>
          <w:szCs w:val="24"/>
          <w:lang w:val="es"/>
        </w:rPr>
        <w:t xml:space="preserve">Un </w:t>
      </w:r>
      <w:r w:rsidRPr="002F649B">
        <w:rPr>
          <w:b/>
          <w:sz w:val="24"/>
          <w:szCs w:val="24"/>
          <w:lang w:val="es"/>
        </w:rPr>
        <w:t>cambio de estado</w:t>
      </w:r>
      <w:r w:rsidRPr="002F649B">
        <w:rPr>
          <w:sz w:val="24"/>
          <w:szCs w:val="24"/>
          <w:lang w:val="es"/>
        </w:rPr>
        <w:t xml:space="preserve"> es un cambio de </w:t>
      </w:r>
      <w:r w:rsidR="006D003A">
        <w:rPr>
          <w:sz w:val="24"/>
          <w:szCs w:val="24"/>
          <w:lang w:val="es"/>
        </w:rPr>
        <w:t xml:space="preserve">materia </w:t>
      </w:r>
      <w:r w:rsidRPr="002F649B">
        <w:rPr>
          <w:sz w:val="24"/>
          <w:szCs w:val="24"/>
          <w:lang w:val="es"/>
        </w:rPr>
        <w:t>de</w:t>
      </w:r>
      <w:r w:rsidRPr="006D003A">
        <w:rPr>
          <w:sz w:val="24"/>
          <w:szCs w:val="24"/>
          <w:lang w:val="es"/>
        </w:rPr>
        <w:t xml:space="preserve"> </w:t>
      </w:r>
      <w:proofErr w:type="spellStart"/>
      <w:r w:rsidRPr="006D003A">
        <w:rPr>
          <w:sz w:val="24"/>
          <w:szCs w:val="24"/>
          <w:lang w:val="es"/>
        </w:rPr>
        <w:t>un</w:t>
      </w:r>
      <w:proofErr w:type="spellEnd"/>
      <w:r w:rsidRPr="006D003A">
        <w:rPr>
          <w:sz w:val="24"/>
          <w:szCs w:val="24"/>
          <w:lang w:val="es"/>
        </w:rPr>
        <w:t xml:space="preserve"> </w:t>
      </w:r>
      <w:r w:rsidR="006D003A">
        <w:rPr>
          <w:sz w:val="24"/>
          <w:szCs w:val="24"/>
          <w:lang w:val="es"/>
        </w:rPr>
        <w:t>___________</w:t>
      </w:r>
      <w:r w:rsidRPr="006D003A">
        <w:rPr>
          <w:sz w:val="24"/>
          <w:szCs w:val="24"/>
          <w:lang w:val="es"/>
        </w:rPr>
        <w:t xml:space="preserve"> a </w:t>
      </w:r>
      <w:r w:rsidRPr="00292B2E">
        <w:rPr>
          <w:sz w:val="24"/>
          <w:szCs w:val="24"/>
          <w:lang w:val="es"/>
        </w:rPr>
        <w:t>otro.</w:t>
      </w:r>
      <w:r w:rsidR="009D151B" w:rsidRPr="00292B2E">
        <w:rPr>
          <w:sz w:val="24"/>
          <w:szCs w:val="24"/>
          <w:lang w:val="es"/>
        </w:rPr>
        <w:tab/>
      </w:r>
    </w:p>
    <w:p w14:paraId="57EBB874" w14:textId="692A02BB" w:rsidR="00292B2E" w:rsidRDefault="00292B2E" w:rsidP="003E5B43">
      <w:pPr>
        <w:pStyle w:val="ListParagraph"/>
        <w:ind w:left="2160"/>
        <w:rPr>
          <w:sz w:val="24"/>
          <w:szCs w:val="24"/>
        </w:rPr>
      </w:pPr>
    </w:p>
    <w:p w14:paraId="0BB7B6D9" w14:textId="21EE606D" w:rsidR="00292B2E" w:rsidRDefault="00292B2E" w:rsidP="003E5B43">
      <w:pPr>
        <w:pStyle w:val="ListParagraph"/>
        <w:ind w:left="2160"/>
        <w:rPr>
          <w:sz w:val="24"/>
          <w:szCs w:val="24"/>
        </w:rPr>
      </w:pPr>
    </w:p>
    <w:p w14:paraId="50F5F4E9" w14:textId="77777777" w:rsidR="00292B2E" w:rsidRPr="003E5B43" w:rsidRDefault="00292B2E" w:rsidP="003E5B43">
      <w:pPr>
        <w:pStyle w:val="ListParagraph"/>
        <w:ind w:left="2160"/>
        <w:rPr>
          <w:sz w:val="24"/>
          <w:szCs w:val="24"/>
        </w:rPr>
      </w:pPr>
    </w:p>
    <w:p w14:paraId="2FB65FD2" w14:textId="00C8BEC0" w:rsidR="00B26BCE" w:rsidRPr="00B26BCE" w:rsidRDefault="00B26BCE" w:rsidP="00B26BCE">
      <w:pPr>
        <w:jc w:val="both"/>
        <w:rPr>
          <w:b/>
          <w:bCs/>
          <w:sz w:val="24"/>
          <w:szCs w:val="24"/>
        </w:rPr>
      </w:pPr>
      <w:r w:rsidRPr="00B26BCE">
        <w:rPr>
          <w:b/>
          <w:bCs/>
          <w:sz w:val="28"/>
          <w:szCs w:val="28"/>
          <w:u w:val="single"/>
          <w:lang w:val="es"/>
        </w:rPr>
        <w:lastRenderedPageBreak/>
        <w:t>Objetivo #</w:t>
      </w:r>
      <w:r>
        <w:rPr>
          <w:b/>
          <w:bCs/>
          <w:sz w:val="28"/>
          <w:szCs w:val="28"/>
          <w:u w:val="single"/>
          <w:lang w:val="es"/>
        </w:rPr>
        <w:t>2</w:t>
      </w:r>
      <w:r>
        <w:rPr>
          <w:lang w:val="es"/>
        </w:rPr>
        <w:t xml:space="preserve"> basado en el rendimiento </w:t>
      </w:r>
      <w:r w:rsidRPr="00B26BCE">
        <w:rPr>
          <w:b/>
          <w:bCs/>
          <w:sz w:val="28"/>
          <w:szCs w:val="28"/>
          <w:u w:val="single"/>
          <w:lang w:val="es"/>
        </w:rPr>
        <w:t xml:space="preserve"> (¡Anotemos!) </w:t>
      </w:r>
    </w:p>
    <w:p w14:paraId="4DFAF5D9" w14:textId="76851717" w:rsidR="00B26BCE" w:rsidRDefault="00B26BCE" w:rsidP="002F649B">
      <w:pPr>
        <w:rPr>
          <w:sz w:val="24"/>
          <w:szCs w:val="24"/>
        </w:rPr>
      </w:pPr>
    </w:p>
    <w:p w14:paraId="573A5E75" w14:textId="628FCABE" w:rsidR="00E279EE" w:rsidRPr="00E279EE" w:rsidRDefault="00E279EE" w:rsidP="00E279EE">
      <w:pPr>
        <w:rPr>
          <w:rFonts w:ascii="Century Gothic" w:hAnsi="Century Gothic"/>
          <w:sz w:val="24"/>
          <w:szCs w:val="24"/>
          <w:shd w:val="clear" w:color="auto" w:fill="FAF9F8"/>
        </w:rPr>
      </w:pPr>
      <w:r w:rsidRPr="00E279EE">
        <w:rPr>
          <w:b/>
          <w:bCs/>
          <w:sz w:val="24"/>
          <w:szCs w:val="24"/>
          <w:shd w:val="clear" w:color="auto" w:fill="FAF9F8"/>
          <w:lang w:val="es"/>
        </w:rPr>
        <w:t>SWBAT</w:t>
      </w:r>
      <w:r w:rsidRPr="00E279EE">
        <w:rPr>
          <w:sz w:val="24"/>
          <w:szCs w:val="24"/>
          <w:u w:val="single"/>
          <w:shd w:val="clear" w:color="auto" w:fill="FAF9F8"/>
          <w:lang w:val="es"/>
        </w:rPr>
        <w:t xml:space="preserve"> de</w:t>
      </w:r>
      <w:r>
        <w:rPr>
          <w:sz w:val="24"/>
          <w:szCs w:val="24"/>
          <w:u w:val="single"/>
          <w:shd w:val="clear" w:color="auto" w:fill="FAF9F8"/>
          <w:lang w:val="es"/>
        </w:rPr>
        <w:t>scribe</w:t>
      </w:r>
      <w:r>
        <w:rPr>
          <w:sz w:val="24"/>
          <w:szCs w:val="24"/>
          <w:shd w:val="clear" w:color="auto" w:fill="FAF9F8"/>
          <w:lang w:val="es"/>
        </w:rPr>
        <w:t xml:space="preserve"> los</w:t>
      </w:r>
      <w:r w:rsidRPr="00E279EE">
        <w:rPr>
          <w:sz w:val="24"/>
          <w:szCs w:val="24"/>
          <w:shd w:val="clear" w:color="auto" w:fill="FAF9F8"/>
          <w:lang w:val="es"/>
        </w:rPr>
        <w:t xml:space="preserve"> estados de la materia </w:t>
      </w:r>
      <w:r w:rsidRPr="00E279EE">
        <w:rPr>
          <w:b/>
          <w:bCs/>
          <w:sz w:val="24"/>
          <w:szCs w:val="24"/>
          <w:shd w:val="clear" w:color="auto" w:fill="FAF9F8"/>
          <w:lang w:val="es"/>
        </w:rPr>
        <w:t>IOT</w:t>
      </w:r>
      <w:r w:rsidRPr="00E279EE">
        <w:rPr>
          <w:sz w:val="24"/>
          <w:szCs w:val="24"/>
          <w:u w:val="single"/>
          <w:shd w:val="clear" w:color="auto" w:fill="FAF9F8"/>
          <w:lang w:val="es"/>
        </w:rPr>
        <w:t xml:space="preserve"> identificar</w:t>
      </w:r>
      <w:r w:rsidRPr="00E279EE">
        <w:rPr>
          <w:sz w:val="24"/>
          <w:szCs w:val="24"/>
          <w:shd w:val="clear" w:color="auto" w:fill="FAF9F8"/>
          <w:lang w:val="es"/>
        </w:rPr>
        <w:t xml:space="preserve"> las</w:t>
      </w:r>
      <w:r>
        <w:rPr>
          <w:sz w:val="24"/>
          <w:szCs w:val="24"/>
          <w:shd w:val="clear" w:color="auto" w:fill="FAF9F8"/>
          <w:lang w:val="es"/>
        </w:rPr>
        <w:t>propiedades</w:t>
      </w:r>
      <w:r w:rsidRPr="00E279EE">
        <w:rPr>
          <w:sz w:val="24"/>
          <w:szCs w:val="24"/>
          <w:shd w:val="clear" w:color="auto" w:fill="FAF9F8"/>
          <w:lang w:val="es"/>
        </w:rPr>
        <w:t xml:space="preserve"> y comportamientos ir.</w:t>
      </w:r>
    </w:p>
    <w:p w14:paraId="6AD3B7AD" w14:textId="77777777" w:rsidR="00E279EE" w:rsidRPr="00E279EE" w:rsidRDefault="00E279EE" w:rsidP="002F649B">
      <w:pPr>
        <w:rPr>
          <w:rFonts w:ascii="Century Gothic" w:hAnsi="Century Gothic"/>
          <w:sz w:val="24"/>
          <w:szCs w:val="24"/>
        </w:rPr>
      </w:pPr>
    </w:p>
    <w:p w14:paraId="4562E00D" w14:textId="10D42103" w:rsidR="006834CC" w:rsidRDefault="002F64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2.</w:t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Tres estados físicos</w:t>
      </w:r>
      <w:r>
        <w:rPr>
          <w:lang w:val="es"/>
        </w:rPr>
        <w:t xml:space="preserve"> </w:t>
      </w:r>
      <w:r w:rsidR="006D003A">
        <w:rPr>
          <w:sz w:val="24"/>
          <w:szCs w:val="24"/>
          <w:lang w:val="es"/>
        </w:rPr>
        <w:t>más comunes</w:t>
      </w:r>
    </w:p>
    <w:p w14:paraId="7D3A1A93" w14:textId="77777777" w:rsidR="006834CC" w:rsidRDefault="006834CC">
      <w:pPr>
        <w:rPr>
          <w:sz w:val="24"/>
          <w:szCs w:val="24"/>
        </w:rPr>
      </w:pPr>
    </w:p>
    <w:p w14:paraId="391A8106" w14:textId="35032883" w:rsidR="006834CC" w:rsidRDefault="002F649B">
      <w:pPr>
        <w:rPr>
          <w:bCs/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5C39C2">
        <w:rPr>
          <w:sz w:val="24"/>
          <w:szCs w:val="24"/>
          <w:lang w:val="es"/>
        </w:rPr>
        <w:t>a.</w:t>
      </w:r>
      <w:r w:rsidR="00292B2E">
        <w:rPr>
          <w:b/>
          <w:bCs/>
          <w:sz w:val="24"/>
          <w:szCs w:val="24"/>
          <w:lang w:val="es"/>
        </w:rPr>
        <w:tab/>
      </w:r>
      <w:r>
        <w:rPr>
          <w:b/>
          <w:bCs/>
          <w:sz w:val="24"/>
          <w:szCs w:val="24"/>
          <w:lang w:val="es"/>
        </w:rPr>
        <w:t>Sólido -</w:t>
      </w:r>
      <w:r w:rsidR="006834CC">
        <w:rPr>
          <w:b/>
          <w:bCs/>
          <w:sz w:val="24"/>
          <w:szCs w:val="24"/>
          <w:lang w:val="es"/>
        </w:rPr>
        <w:softHyphen/>
      </w:r>
      <w:r w:rsidR="006834CC">
        <w:rPr>
          <w:b/>
          <w:bCs/>
          <w:sz w:val="24"/>
          <w:szCs w:val="24"/>
          <w:lang w:val="es"/>
        </w:rPr>
        <w:softHyphen/>
      </w:r>
      <w:r w:rsidR="006834CC">
        <w:rPr>
          <w:b/>
          <w:bCs/>
          <w:sz w:val="24"/>
          <w:szCs w:val="24"/>
          <w:lang w:val="es"/>
        </w:rPr>
        <w:softHyphen/>
      </w:r>
      <w:r w:rsidR="006834CC">
        <w:rPr>
          <w:b/>
          <w:bCs/>
          <w:sz w:val="24"/>
          <w:szCs w:val="24"/>
          <w:lang w:val="es"/>
        </w:rPr>
        <w:softHyphen/>
      </w:r>
      <w:r w:rsidR="006834CC">
        <w:rPr>
          <w:b/>
          <w:bCs/>
          <w:sz w:val="24"/>
          <w:szCs w:val="24"/>
          <w:lang w:val="es"/>
        </w:rPr>
        <w:softHyphen/>
      </w:r>
      <w:r w:rsidR="006D003A">
        <w:rPr>
          <w:bCs/>
          <w:sz w:val="24"/>
          <w:szCs w:val="24"/>
          <w:lang w:val="es"/>
        </w:rPr>
        <w:t xml:space="preserve"> un volumen __________ y una forma __________</w:t>
      </w:r>
    </w:p>
    <w:p w14:paraId="48D49454" w14:textId="77777777" w:rsidR="006834CC" w:rsidRPr="006834CC" w:rsidRDefault="006834CC">
      <w:pPr>
        <w:rPr>
          <w:sz w:val="24"/>
          <w:szCs w:val="24"/>
        </w:rPr>
      </w:pPr>
    </w:p>
    <w:p w14:paraId="1E4B297E" w14:textId="77777777" w:rsidR="006834CC" w:rsidRPr="00980D37" w:rsidRDefault="002F64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6834CC" w:rsidRPr="006D003A">
        <w:rPr>
          <w:sz w:val="24"/>
          <w:szCs w:val="24"/>
          <w:lang w:val="es"/>
        </w:rPr>
        <w:t xml:space="preserve">** </w:t>
      </w:r>
      <w:r w:rsidR="006834CC" w:rsidRPr="006D003A">
        <w:rPr>
          <w:i/>
          <w:iCs/>
          <w:sz w:val="24"/>
          <w:szCs w:val="24"/>
          <w:lang w:val="es"/>
        </w:rPr>
        <w:t xml:space="preserve">MUY POCO ESPACIO </w:t>
      </w:r>
      <w:r w:rsidR="006834CC" w:rsidRPr="006D003A">
        <w:rPr>
          <w:i/>
          <w:iCs/>
          <w:sz w:val="24"/>
          <w:szCs w:val="24"/>
          <w:u w:val="single"/>
          <w:lang w:val="es"/>
        </w:rPr>
        <w:t>entre</w:t>
      </w:r>
      <w:r w:rsidR="006834CC" w:rsidRPr="006D003A">
        <w:rPr>
          <w:i/>
          <w:iCs/>
          <w:sz w:val="24"/>
          <w:szCs w:val="24"/>
          <w:lang w:val="es"/>
        </w:rPr>
        <w:t xml:space="preserve"> partículas</w:t>
      </w:r>
      <w:r w:rsidR="006834CC" w:rsidRPr="006D003A">
        <w:rPr>
          <w:sz w:val="24"/>
          <w:szCs w:val="24"/>
          <w:lang w:val="es"/>
        </w:rPr>
        <w:t xml:space="preserve"> **</w:t>
      </w:r>
    </w:p>
    <w:p w14:paraId="44838B7C" w14:textId="77777777" w:rsidR="006834CC" w:rsidRDefault="006834CC">
      <w:pPr>
        <w:rPr>
          <w:sz w:val="24"/>
          <w:szCs w:val="24"/>
        </w:rPr>
      </w:pPr>
    </w:p>
    <w:p w14:paraId="4935E2D1" w14:textId="77777777" w:rsidR="00292B2E" w:rsidRDefault="002F649B">
      <w:pPr>
        <w:rPr>
          <w:bCs/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5C39C2">
        <w:rPr>
          <w:sz w:val="24"/>
          <w:szCs w:val="24"/>
          <w:lang w:val="es"/>
        </w:rPr>
        <w:t>b.</w:t>
      </w:r>
      <w:r w:rsidR="00292B2E">
        <w:rPr>
          <w:b/>
          <w:bCs/>
          <w:sz w:val="24"/>
          <w:szCs w:val="24"/>
          <w:lang w:val="es"/>
        </w:rPr>
        <w:tab/>
      </w:r>
      <w:r>
        <w:rPr>
          <w:b/>
          <w:bCs/>
          <w:sz w:val="24"/>
          <w:szCs w:val="24"/>
          <w:lang w:val="es"/>
        </w:rPr>
        <w:t xml:space="preserve">Líquido </w:t>
      </w:r>
      <w:r w:rsidR="006D003A">
        <w:rPr>
          <w:b/>
          <w:bCs/>
          <w:sz w:val="24"/>
          <w:szCs w:val="24"/>
          <w:lang w:val="es"/>
        </w:rPr>
        <w:t>–</w:t>
      </w:r>
      <w:r w:rsidR="006D003A">
        <w:rPr>
          <w:bCs/>
          <w:sz w:val="24"/>
          <w:szCs w:val="24"/>
          <w:lang w:val="es"/>
        </w:rPr>
        <w:t xml:space="preserve"> un volumen __________ pero un __________ </w:t>
      </w:r>
    </w:p>
    <w:p w14:paraId="674D9E11" w14:textId="77777777" w:rsidR="00292B2E" w:rsidRDefault="00292B2E">
      <w:pPr>
        <w:rPr>
          <w:bCs/>
          <w:sz w:val="24"/>
          <w:szCs w:val="24"/>
          <w:lang w:val="es"/>
        </w:rPr>
      </w:pPr>
    </w:p>
    <w:p w14:paraId="15882214" w14:textId="760476B6" w:rsidR="006D003A" w:rsidRDefault="006D003A" w:rsidP="00292B2E">
      <w:pPr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es"/>
        </w:rPr>
        <w:t>que puede __________</w:t>
      </w:r>
    </w:p>
    <w:p w14:paraId="3B53EBFA" w14:textId="77777777" w:rsidR="006834CC" w:rsidRPr="006834CC" w:rsidRDefault="006834CC">
      <w:pPr>
        <w:rPr>
          <w:sz w:val="24"/>
          <w:szCs w:val="24"/>
        </w:rPr>
      </w:pPr>
    </w:p>
    <w:p w14:paraId="525C5BD1" w14:textId="767EDDF1" w:rsidR="00FC7908" w:rsidRDefault="006834CC" w:rsidP="006D003A">
      <w:pPr>
        <w:jc w:val="center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                               ** las </w:t>
      </w:r>
      <w:r w:rsidRPr="006D003A">
        <w:rPr>
          <w:i/>
          <w:iCs/>
          <w:sz w:val="24"/>
          <w:szCs w:val="24"/>
          <w:lang w:val="es"/>
        </w:rPr>
        <w:t>partículas están MENOS empaquetadas que en un sólido</w:t>
      </w:r>
      <w:r w:rsidR="00FC7908">
        <w:rPr>
          <w:sz w:val="24"/>
          <w:szCs w:val="24"/>
          <w:lang w:val="es"/>
        </w:rPr>
        <w:t>**</w:t>
      </w:r>
    </w:p>
    <w:p w14:paraId="3C3B3EBD" w14:textId="77777777" w:rsidR="00FC7908" w:rsidRDefault="00FC7908">
      <w:pPr>
        <w:rPr>
          <w:sz w:val="24"/>
          <w:szCs w:val="24"/>
        </w:rPr>
      </w:pPr>
    </w:p>
    <w:p w14:paraId="47E29C05" w14:textId="7177DB29" w:rsidR="006834CC" w:rsidRDefault="002F649B">
      <w:pPr>
        <w:rPr>
          <w:bCs/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c</w:t>
      </w:r>
      <w:r w:rsidR="00FC7908">
        <w:rPr>
          <w:sz w:val="24"/>
          <w:szCs w:val="24"/>
          <w:lang w:val="es"/>
        </w:rPr>
        <w:t xml:space="preserve">.     </w:t>
      </w:r>
      <w:r w:rsidR="00FC7908">
        <w:rPr>
          <w:b/>
          <w:bCs/>
          <w:sz w:val="24"/>
          <w:szCs w:val="24"/>
          <w:lang w:val="es"/>
        </w:rPr>
        <w:t xml:space="preserve">Gas </w:t>
      </w:r>
      <w:proofErr w:type="gramStart"/>
      <w:r w:rsidR="00FC7908">
        <w:rPr>
          <w:b/>
          <w:bCs/>
          <w:sz w:val="24"/>
          <w:szCs w:val="24"/>
          <w:lang w:val="es"/>
        </w:rPr>
        <w:t xml:space="preserve">- </w:t>
      </w:r>
      <w:r>
        <w:rPr>
          <w:lang w:val="es"/>
        </w:rPr>
        <w:t xml:space="preserve"> no</w:t>
      </w:r>
      <w:proofErr w:type="gramEnd"/>
      <w:r>
        <w:rPr>
          <w:lang w:val="es"/>
        </w:rPr>
        <w:t xml:space="preserve"> </w:t>
      </w:r>
      <w:r w:rsidR="006D003A">
        <w:rPr>
          <w:bCs/>
          <w:sz w:val="24"/>
          <w:szCs w:val="24"/>
          <w:lang w:val="es"/>
        </w:rPr>
        <w:t xml:space="preserve"> tiene ni un volumen __________ ni un __________ </w:t>
      </w:r>
    </w:p>
    <w:p w14:paraId="597E1301" w14:textId="54ABE7E0" w:rsidR="006D003A" w:rsidRDefault="006D003A">
      <w:pPr>
        <w:rPr>
          <w:bCs/>
          <w:sz w:val="24"/>
          <w:szCs w:val="24"/>
        </w:rPr>
      </w:pPr>
    </w:p>
    <w:p w14:paraId="61EB6666" w14:textId="2C7786ED" w:rsidR="006D003A" w:rsidRDefault="006D003A">
      <w:pPr>
        <w:rPr>
          <w:bCs/>
          <w:sz w:val="24"/>
          <w:szCs w:val="24"/>
        </w:rPr>
      </w:pPr>
      <w:r>
        <w:rPr>
          <w:bCs/>
          <w:sz w:val="24"/>
          <w:szCs w:val="24"/>
          <w:lang w:val="es"/>
        </w:rPr>
        <w:t xml:space="preserve">                                        forma</w:t>
      </w:r>
    </w:p>
    <w:p w14:paraId="5B8850F8" w14:textId="77777777" w:rsidR="00FC7908" w:rsidRPr="006834CC" w:rsidRDefault="00FC7908">
      <w:pPr>
        <w:rPr>
          <w:sz w:val="24"/>
          <w:szCs w:val="24"/>
        </w:rPr>
      </w:pPr>
    </w:p>
    <w:p w14:paraId="17971C2D" w14:textId="2DA9C381" w:rsidR="00FC7908" w:rsidRPr="00980D37" w:rsidRDefault="002F64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6D003A">
        <w:rPr>
          <w:sz w:val="24"/>
          <w:szCs w:val="24"/>
          <w:lang w:val="es"/>
        </w:rPr>
        <w:tab/>
      </w:r>
      <w:r w:rsidR="00FC7908">
        <w:rPr>
          <w:sz w:val="24"/>
          <w:szCs w:val="24"/>
          <w:lang w:val="es"/>
        </w:rPr>
        <w:t xml:space="preserve">        ** </w:t>
      </w:r>
      <w:r w:rsidR="00FC7908" w:rsidRPr="006D003A">
        <w:rPr>
          <w:sz w:val="24"/>
          <w:szCs w:val="24"/>
          <w:lang w:val="es"/>
        </w:rPr>
        <w:t xml:space="preserve">MUCHO ESPACIO </w:t>
      </w:r>
      <w:r w:rsidR="00FC7908" w:rsidRPr="006D003A">
        <w:rPr>
          <w:sz w:val="24"/>
          <w:szCs w:val="24"/>
          <w:u w:val="single"/>
          <w:lang w:val="es"/>
        </w:rPr>
        <w:t>entre</w:t>
      </w:r>
      <w:r w:rsidR="00FC7908" w:rsidRPr="006D003A">
        <w:rPr>
          <w:sz w:val="24"/>
          <w:szCs w:val="24"/>
          <w:lang w:val="es"/>
        </w:rPr>
        <w:t xml:space="preserve"> partículas</w:t>
      </w:r>
      <w:r w:rsidR="00FC7908">
        <w:rPr>
          <w:sz w:val="24"/>
          <w:szCs w:val="24"/>
          <w:lang w:val="es"/>
        </w:rPr>
        <w:t xml:space="preserve"> **</w:t>
      </w:r>
    </w:p>
    <w:p w14:paraId="1B20BB46" w14:textId="77777777" w:rsidR="00945F2A" w:rsidRDefault="00945F2A">
      <w:pPr>
        <w:rPr>
          <w:sz w:val="24"/>
          <w:szCs w:val="24"/>
        </w:rPr>
      </w:pPr>
    </w:p>
    <w:p w14:paraId="51BD2680" w14:textId="77777777" w:rsidR="00945F2A" w:rsidRDefault="00945F2A">
      <w:pPr>
        <w:rPr>
          <w:b/>
          <w:sz w:val="28"/>
          <w:szCs w:val="24"/>
        </w:rPr>
      </w:pPr>
      <w:r>
        <w:rPr>
          <w:b/>
          <w:sz w:val="28"/>
          <w:szCs w:val="24"/>
          <w:lang w:val="es"/>
        </w:rPr>
        <w:t>¿Qué notas sobre el patrón de partículas en estas imágenes?</w:t>
      </w:r>
    </w:p>
    <w:p w14:paraId="607ACD92" w14:textId="77777777" w:rsidR="00945F2A" w:rsidRDefault="00945F2A">
      <w:pPr>
        <w:rPr>
          <w:b/>
          <w:sz w:val="28"/>
          <w:szCs w:val="24"/>
        </w:rPr>
      </w:pPr>
    </w:p>
    <w:p w14:paraId="622D4868" w14:textId="77777777" w:rsidR="00864332" w:rsidRPr="00945F2A" w:rsidRDefault="00864332">
      <w:pPr>
        <w:rPr>
          <w:b/>
          <w:sz w:val="28"/>
          <w:szCs w:val="24"/>
        </w:rPr>
      </w:pPr>
    </w:p>
    <w:p w14:paraId="7E3FACF9" w14:textId="77777777" w:rsidR="00FC7908" w:rsidRDefault="008643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7E3C35" wp14:editId="32D86DA9">
            <wp:extent cx="5638800" cy="2006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BBB93" w14:textId="2E317000" w:rsidR="00945F2A" w:rsidRDefault="00FC7908" w:rsidP="00945F2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5F2A">
        <w:rPr>
          <w:sz w:val="24"/>
          <w:szCs w:val="24"/>
        </w:rPr>
        <w:t xml:space="preserve">     </w:t>
      </w:r>
    </w:p>
    <w:p w14:paraId="39A28126" w14:textId="2A415DC8" w:rsidR="003E5B43" w:rsidRDefault="003E5B43" w:rsidP="00945F2A">
      <w:pPr>
        <w:rPr>
          <w:sz w:val="24"/>
          <w:szCs w:val="24"/>
        </w:rPr>
      </w:pPr>
    </w:p>
    <w:p w14:paraId="28B7865E" w14:textId="23AA8D48" w:rsidR="003E5B43" w:rsidRDefault="003E5B43" w:rsidP="00945F2A">
      <w:pPr>
        <w:rPr>
          <w:sz w:val="24"/>
          <w:szCs w:val="24"/>
        </w:rPr>
      </w:pPr>
    </w:p>
    <w:p w14:paraId="60FAC16C" w14:textId="77777777" w:rsidR="003E5B43" w:rsidRDefault="003E5B43" w:rsidP="00945F2A">
      <w:pPr>
        <w:rPr>
          <w:sz w:val="24"/>
          <w:szCs w:val="24"/>
        </w:rPr>
      </w:pPr>
    </w:p>
    <w:p w14:paraId="67B7DEA0" w14:textId="77777777" w:rsidR="00FC7908" w:rsidRDefault="00FC7908" w:rsidP="00945F2A">
      <w:pPr>
        <w:rPr>
          <w:sz w:val="24"/>
          <w:szCs w:val="24"/>
        </w:rPr>
      </w:pPr>
    </w:p>
    <w:p w14:paraId="13E49371" w14:textId="77777777" w:rsidR="00FC7908" w:rsidRDefault="002F649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  <w:t xml:space="preserve">       E</w:t>
      </w:r>
      <w:r w:rsidR="00FC7908">
        <w:rPr>
          <w:sz w:val="24"/>
          <w:szCs w:val="24"/>
          <w:lang w:val="es"/>
        </w:rPr>
        <w:t xml:space="preserve">.     </w:t>
      </w:r>
      <w:r w:rsidR="00FC7908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Propiedades químicas y cambios químicos</w:t>
      </w:r>
    </w:p>
    <w:p w14:paraId="42F91E6F" w14:textId="77777777" w:rsidR="00FC7908" w:rsidRDefault="00FC7908">
      <w:pPr>
        <w:rPr>
          <w:sz w:val="24"/>
          <w:szCs w:val="24"/>
        </w:rPr>
      </w:pPr>
    </w:p>
    <w:p w14:paraId="3CFA46B2" w14:textId="77777777" w:rsidR="00292B2E" w:rsidRPr="00292B2E" w:rsidRDefault="00FC7908" w:rsidP="006D00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lang w:val="es"/>
        </w:rPr>
        <w:t>La propiedad química</w:t>
      </w:r>
      <w:r w:rsidR="006D003A">
        <w:rPr>
          <w:b/>
          <w:bCs/>
          <w:sz w:val="24"/>
          <w:szCs w:val="24"/>
          <w:lang w:val="es"/>
        </w:rPr>
        <w:t xml:space="preserve">se </w:t>
      </w:r>
      <w:r w:rsidR="006D003A">
        <w:rPr>
          <w:sz w:val="24"/>
          <w:szCs w:val="24"/>
          <w:lang w:val="es"/>
        </w:rPr>
        <w:t xml:space="preserve">relaciona con la capacidad de una </w:t>
      </w:r>
    </w:p>
    <w:p w14:paraId="34E27DCE" w14:textId="77777777" w:rsidR="00292B2E" w:rsidRDefault="00292B2E" w:rsidP="00292B2E">
      <w:pPr>
        <w:ind w:left="2160"/>
        <w:rPr>
          <w:b/>
          <w:bCs/>
          <w:sz w:val="24"/>
          <w:szCs w:val="24"/>
          <w:lang w:val="es"/>
        </w:rPr>
      </w:pPr>
    </w:p>
    <w:p w14:paraId="1313DE78" w14:textId="77777777" w:rsidR="00292B2E" w:rsidRDefault="006D003A" w:rsidP="00292B2E">
      <w:pPr>
        <w:ind w:left="2160" w:firstLine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sustancia para someterse a ___________ que lo </w:t>
      </w:r>
    </w:p>
    <w:p w14:paraId="495B3479" w14:textId="77777777" w:rsidR="00292B2E" w:rsidRDefault="00292B2E" w:rsidP="00292B2E">
      <w:pPr>
        <w:ind w:left="2160" w:firstLine="720"/>
        <w:rPr>
          <w:sz w:val="24"/>
          <w:szCs w:val="24"/>
          <w:lang w:val="es"/>
        </w:rPr>
      </w:pPr>
    </w:p>
    <w:p w14:paraId="7AEC4BCE" w14:textId="7C4A4C39" w:rsidR="00FC7908" w:rsidRDefault="006D003A" w:rsidP="00292B2E">
      <w:pPr>
        <w:ind w:left="2160" w:firstLine="720"/>
        <w:rPr>
          <w:sz w:val="24"/>
          <w:szCs w:val="24"/>
        </w:rPr>
      </w:pPr>
      <w:r>
        <w:rPr>
          <w:sz w:val="24"/>
          <w:szCs w:val="24"/>
          <w:lang w:val="es"/>
        </w:rPr>
        <w:t>transforman en ____________</w:t>
      </w:r>
      <w:proofErr w:type="gramStart"/>
      <w:r>
        <w:rPr>
          <w:sz w:val="24"/>
          <w:szCs w:val="24"/>
          <w:lang w:val="es"/>
        </w:rPr>
        <w:t>_..</w:t>
      </w:r>
      <w:proofErr w:type="gramEnd"/>
    </w:p>
    <w:p w14:paraId="56251EDD" w14:textId="77777777" w:rsidR="00FC7908" w:rsidRDefault="00FC7908">
      <w:pPr>
        <w:rPr>
          <w:sz w:val="24"/>
          <w:szCs w:val="24"/>
        </w:rPr>
      </w:pPr>
    </w:p>
    <w:p w14:paraId="691DD608" w14:textId="4EF7B49E" w:rsidR="00FC7908" w:rsidRDefault="00FC7908">
      <w:pPr>
        <w:rPr>
          <w:sz w:val="24"/>
          <w:szCs w:val="24"/>
          <w:u w:val="single"/>
        </w:rPr>
      </w:pPr>
      <w:r>
        <w:rPr>
          <w:sz w:val="24"/>
          <w:szCs w:val="24"/>
          <w:lang w:val="es"/>
        </w:rPr>
        <w:tab/>
      </w:r>
      <w:r w:rsidR="00D55DFC">
        <w:rPr>
          <w:sz w:val="24"/>
          <w:szCs w:val="24"/>
          <w:lang w:val="es"/>
        </w:rPr>
        <w:tab/>
      </w:r>
      <w:r w:rsidRPr="00D55DFC">
        <w:rPr>
          <w:sz w:val="24"/>
          <w:szCs w:val="24"/>
          <w:u w:val="single"/>
          <w:lang w:val="es"/>
        </w:rPr>
        <w:t xml:space="preserve"> </w:t>
      </w:r>
      <w:r w:rsidRPr="00292B2E">
        <w:rPr>
          <w:sz w:val="24"/>
          <w:szCs w:val="24"/>
          <w:lang w:val="es"/>
        </w:rPr>
        <w:t xml:space="preserve">               </w:t>
      </w:r>
      <w:r w:rsidRPr="00D55DFC">
        <w:rPr>
          <w:sz w:val="24"/>
          <w:szCs w:val="24"/>
          <w:u w:val="single"/>
          <w:lang w:val="es"/>
        </w:rPr>
        <w:t>Ejemplos de propiedades químicas:</w:t>
      </w:r>
    </w:p>
    <w:p w14:paraId="0FD8F5CE" w14:textId="77777777" w:rsidR="009F13F8" w:rsidRPr="00045CF0" w:rsidRDefault="009F13F8">
      <w:pPr>
        <w:rPr>
          <w:sz w:val="24"/>
          <w:szCs w:val="24"/>
          <w:u w:val="single"/>
        </w:rPr>
      </w:pPr>
    </w:p>
    <w:p w14:paraId="38A8D144" w14:textId="6888AD04" w:rsidR="00FC7908" w:rsidRDefault="00FC7908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5C39C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*  cualquier tipo de reacción (piense en las evidencias)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* </w:t>
      </w:r>
      <w:proofErr w:type="gramStart"/>
      <w:r>
        <w:rPr>
          <w:sz w:val="24"/>
          <w:szCs w:val="24"/>
          <w:lang w:val="es"/>
        </w:rPr>
        <w:t>oxidación</w:t>
      </w:r>
      <w:r w:rsidR="00292B2E">
        <w:rPr>
          <w:sz w:val="24"/>
          <w:szCs w:val="24"/>
          <w:lang w:val="es"/>
        </w:rPr>
        <w:t>(</w:t>
      </w:r>
      <w:proofErr w:type="gramEnd"/>
      <w:r w:rsidR="00292B2E">
        <w:rPr>
          <w:sz w:val="24"/>
          <w:szCs w:val="24"/>
          <w:lang w:val="es"/>
        </w:rPr>
        <w:t>reaccionando con O</w:t>
      </w:r>
      <w:r w:rsidR="00292B2E">
        <w:rPr>
          <w:sz w:val="24"/>
          <w:szCs w:val="24"/>
          <w:vertAlign w:val="subscript"/>
          <w:lang w:val="es"/>
        </w:rPr>
        <w:t>2</w:t>
      </w:r>
      <w:r w:rsidR="00292B2E">
        <w:rPr>
          <w:sz w:val="24"/>
          <w:szCs w:val="24"/>
          <w:lang w:val="es"/>
        </w:rPr>
        <w:t>)</w:t>
      </w:r>
      <w:r w:rsidR="00292B2E">
        <w:rPr>
          <w:sz w:val="24"/>
          <w:szCs w:val="24"/>
          <w:lang w:val="es"/>
        </w:rPr>
        <w:tab/>
      </w:r>
    </w:p>
    <w:p w14:paraId="3F70E7CF" w14:textId="5E625967" w:rsidR="00045CF0" w:rsidRDefault="00FC7908" w:rsidP="006834CC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5C39C2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* "quema"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* </w:t>
      </w:r>
      <w:proofErr w:type="spellStart"/>
      <w:r>
        <w:rPr>
          <w:sz w:val="24"/>
          <w:szCs w:val="24"/>
          <w:lang w:val="es"/>
        </w:rPr>
        <w:t>deslustramiento</w:t>
      </w:r>
      <w:proofErr w:type="spellEnd"/>
    </w:p>
    <w:p w14:paraId="6979BC53" w14:textId="77777777" w:rsidR="00D55DFC" w:rsidRDefault="00D55DFC" w:rsidP="006834CC">
      <w:pPr>
        <w:rPr>
          <w:sz w:val="24"/>
          <w:szCs w:val="24"/>
        </w:rPr>
      </w:pPr>
    </w:p>
    <w:p w14:paraId="60F55C31" w14:textId="3FDEB205" w:rsidR="006D003A" w:rsidRPr="006D003A" w:rsidRDefault="00FC7908" w:rsidP="006D0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03A">
        <w:rPr>
          <w:b/>
          <w:bCs/>
          <w:sz w:val="24"/>
          <w:szCs w:val="24"/>
          <w:lang w:val="es"/>
        </w:rPr>
        <w:t>El cambio químico</w:t>
      </w:r>
      <w:r w:rsidR="006D003A" w:rsidRPr="006D003A">
        <w:rPr>
          <w:sz w:val="24"/>
          <w:szCs w:val="24"/>
          <w:lang w:val="es"/>
        </w:rPr>
        <w:t xml:space="preserve"> es un cambio en el que _____ o _____ </w:t>
      </w:r>
    </w:p>
    <w:p w14:paraId="603B98D2" w14:textId="77777777" w:rsidR="006D003A" w:rsidRDefault="006D003A" w:rsidP="006D003A">
      <w:pPr>
        <w:pStyle w:val="ListParagraph"/>
        <w:ind w:left="2160"/>
        <w:rPr>
          <w:b/>
          <w:bCs/>
          <w:sz w:val="24"/>
          <w:szCs w:val="24"/>
        </w:rPr>
      </w:pPr>
    </w:p>
    <w:p w14:paraId="36581214" w14:textId="1E687E9D" w:rsidR="00FC7908" w:rsidRDefault="006D003A" w:rsidP="005C39C2">
      <w:pPr>
        <w:pStyle w:val="ListParagraph"/>
        <w:ind w:left="2160" w:firstLine="720"/>
        <w:rPr>
          <w:sz w:val="24"/>
          <w:szCs w:val="24"/>
        </w:rPr>
      </w:pPr>
      <w:r w:rsidRPr="006D003A">
        <w:rPr>
          <w:sz w:val="24"/>
          <w:szCs w:val="24"/>
          <w:lang w:val="es"/>
        </w:rPr>
        <w:t>las sustancias se convierten en ___________</w:t>
      </w:r>
      <w:r>
        <w:rPr>
          <w:sz w:val="24"/>
          <w:szCs w:val="24"/>
          <w:lang w:val="es"/>
        </w:rPr>
        <w:t>sustancias s</w:t>
      </w:r>
      <w:r w:rsidRPr="006D003A">
        <w:rPr>
          <w:sz w:val="24"/>
          <w:szCs w:val="24"/>
          <w:lang w:val="es"/>
        </w:rPr>
        <w:t>.</w:t>
      </w:r>
    </w:p>
    <w:p w14:paraId="66D5275C" w14:textId="77777777" w:rsidR="00FC7908" w:rsidRDefault="00FC7908">
      <w:pPr>
        <w:rPr>
          <w:sz w:val="24"/>
          <w:szCs w:val="24"/>
        </w:rPr>
      </w:pPr>
    </w:p>
    <w:p w14:paraId="1A53E80A" w14:textId="115AA29A" w:rsidR="00045CF0" w:rsidRDefault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FC7908" w:rsidRPr="00292B2E">
        <w:rPr>
          <w:sz w:val="24"/>
          <w:szCs w:val="24"/>
          <w:lang w:val="es"/>
        </w:rPr>
        <w:t xml:space="preserve">                        </w:t>
      </w:r>
      <w:r w:rsidR="00FC7908">
        <w:rPr>
          <w:sz w:val="24"/>
          <w:szCs w:val="24"/>
          <w:u w:val="single"/>
          <w:lang w:val="es"/>
        </w:rPr>
        <w:t>Ejemplos</w:t>
      </w:r>
      <w:r>
        <w:rPr>
          <w:sz w:val="24"/>
          <w:szCs w:val="24"/>
          <w:u w:val="single"/>
          <w:lang w:val="es"/>
        </w:rPr>
        <w:t xml:space="preserve"> de cambios químicos</w:t>
      </w:r>
      <w:r w:rsidR="006834CC">
        <w:rPr>
          <w:sz w:val="24"/>
          <w:szCs w:val="24"/>
          <w:lang w:val="es"/>
        </w:rPr>
        <w:t>:</w:t>
      </w:r>
      <w:r w:rsidR="006834CC">
        <w:rPr>
          <w:sz w:val="24"/>
          <w:szCs w:val="24"/>
          <w:lang w:val="es"/>
        </w:rPr>
        <w:tab/>
      </w:r>
    </w:p>
    <w:p w14:paraId="5D1C9B5A" w14:textId="77777777" w:rsidR="009F13F8" w:rsidRDefault="009F13F8">
      <w:pPr>
        <w:rPr>
          <w:sz w:val="24"/>
          <w:szCs w:val="24"/>
        </w:rPr>
      </w:pPr>
    </w:p>
    <w:p w14:paraId="1FF98587" w14:textId="4B8FC6AD" w:rsidR="00FC7908" w:rsidRDefault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  <w:t>*</w:t>
      </w:r>
      <w:r w:rsidR="006834CC">
        <w:rPr>
          <w:sz w:val="24"/>
          <w:szCs w:val="24"/>
          <w:lang w:val="es"/>
        </w:rPr>
        <w:t>descomposición</w:t>
      </w:r>
      <w:r w:rsidR="006834CC">
        <w:rPr>
          <w:sz w:val="24"/>
          <w:szCs w:val="24"/>
          <w:lang w:val="es"/>
        </w:rPr>
        <w:tab/>
        <w:t xml:space="preserve"> </w:t>
      </w:r>
      <w:r w:rsidR="00292B2E">
        <w:rPr>
          <w:sz w:val="24"/>
          <w:szCs w:val="24"/>
          <w:lang w:val="es"/>
        </w:rPr>
        <w:t>*</w:t>
      </w:r>
      <w:r w:rsidR="006834CC">
        <w:rPr>
          <w:sz w:val="24"/>
          <w:szCs w:val="24"/>
          <w:lang w:val="es"/>
        </w:rPr>
        <w:t xml:space="preserve">explotando </w:t>
      </w:r>
      <w:r w:rsidR="00292B2E">
        <w:rPr>
          <w:sz w:val="24"/>
          <w:szCs w:val="24"/>
          <w:lang w:val="es"/>
        </w:rPr>
        <w:tab/>
      </w:r>
      <w:r w:rsidR="005C39C2">
        <w:rPr>
          <w:sz w:val="24"/>
          <w:szCs w:val="24"/>
          <w:lang w:val="es"/>
        </w:rPr>
        <w:t xml:space="preserve">     </w:t>
      </w:r>
      <w:r w:rsidR="00292B2E">
        <w:rPr>
          <w:sz w:val="24"/>
          <w:szCs w:val="24"/>
          <w:lang w:val="es"/>
        </w:rPr>
        <w:t>*</w:t>
      </w:r>
      <w:proofErr w:type="gramStart"/>
      <w:r w:rsidR="006834CC">
        <w:rPr>
          <w:sz w:val="24"/>
          <w:szCs w:val="24"/>
          <w:lang w:val="es"/>
        </w:rPr>
        <w:t xml:space="preserve">oxidante  </w:t>
      </w:r>
      <w:r w:rsidR="00292B2E">
        <w:rPr>
          <w:sz w:val="24"/>
          <w:szCs w:val="24"/>
          <w:lang w:val="es"/>
        </w:rPr>
        <w:tab/>
      </w:r>
      <w:proofErr w:type="gramEnd"/>
      <w:r w:rsidR="00292B2E">
        <w:rPr>
          <w:sz w:val="24"/>
          <w:szCs w:val="24"/>
          <w:lang w:val="es"/>
        </w:rPr>
        <w:t>*</w:t>
      </w:r>
      <w:proofErr w:type="spellStart"/>
      <w:r w:rsidR="006834CC">
        <w:rPr>
          <w:sz w:val="24"/>
          <w:szCs w:val="24"/>
          <w:lang w:val="es"/>
        </w:rPr>
        <w:t>burnin</w:t>
      </w:r>
      <w:r w:rsidR="00847E56">
        <w:rPr>
          <w:sz w:val="24"/>
          <w:szCs w:val="24"/>
          <w:lang w:val="es"/>
        </w:rPr>
        <w:t>g</w:t>
      </w:r>
      <w:proofErr w:type="spellEnd"/>
    </w:p>
    <w:p w14:paraId="2C94556C" w14:textId="77777777" w:rsidR="009F13F8" w:rsidRDefault="009F13F8">
      <w:pPr>
        <w:rPr>
          <w:sz w:val="24"/>
          <w:szCs w:val="24"/>
        </w:rPr>
      </w:pPr>
    </w:p>
    <w:p w14:paraId="6EB23F57" w14:textId="77777777" w:rsidR="00292B2E" w:rsidRPr="00292B2E" w:rsidRDefault="009F13F8" w:rsidP="009F13F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F13F8">
        <w:rPr>
          <w:sz w:val="24"/>
          <w:szCs w:val="24"/>
          <w:lang w:val="es"/>
        </w:rPr>
        <w:t xml:space="preserve">Un cambio en el que se forma al menos una nueva </w:t>
      </w:r>
    </w:p>
    <w:p w14:paraId="54F1CCFF" w14:textId="77777777" w:rsidR="00292B2E" w:rsidRDefault="00292B2E" w:rsidP="00292B2E">
      <w:pPr>
        <w:pStyle w:val="ListParagraph"/>
        <w:ind w:left="2880"/>
        <w:rPr>
          <w:sz w:val="24"/>
          <w:szCs w:val="24"/>
          <w:lang w:val="es"/>
        </w:rPr>
      </w:pPr>
    </w:p>
    <w:p w14:paraId="4AB4B53B" w14:textId="1A9AD44A" w:rsidR="009F13F8" w:rsidRPr="00292B2E" w:rsidRDefault="009F13F8" w:rsidP="00292B2E">
      <w:pPr>
        <w:pStyle w:val="ListParagraph"/>
        <w:ind w:left="2880"/>
        <w:rPr>
          <w:sz w:val="24"/>
          <w:szCs w:val="24"/>
        </w:rPr>
      </w:pPr>
      <w:r w:rsidRPr="009F13F8">
        <w:rPr>
          <w:sz w:val="24"/>
          <w:szCs w:val="24"/>
          <w:lang w:val="es"/>
        </w:rPr>
        <w:t xml:space="preserve">sustancia es </w:t>
      </w:r>
      <w:r w:rsidRPr="00292B2E">
        <w:rPr>
          <w:sz w:val="24"/>
          <w:szCs w:val="24"/>
          <w:lang w:val="es"/>
        </w:rPr>
        <w:t xml:space="preserve">llamado </w:t>
      </w:r>
      <w:r w:rsidRPr="00292B2E">
        <w:rPr>
          <w:bCs/>
          <w:sz w:val="24"/>
          <w:szCs w:val="24"/>
          <w:lang w:val="es"/>
        </w:rPr>
        <w:t>___________ ________________</w:t>
      </w:r>
    </w:p>
    <w:p w14:paraId="66B960A9" w14:textId="7B1CB11A" w:rsidR="00945F2A" w:rsidRDefault="00945F2A" w:rsidP="009F13F8">
      <w:pPr>
        <w:pStyle w:val="ListParagraph"/>
        <w:ind w:left="2160"/>
        <w:rPr>
          <w:sz w:val="24"/>
          <w:szCs w:val="24"/>
        </w:rPr>
      </w:pPr>
    </w:p>
    <w:p w14:paraId="6416CDBA" w14:textId="4DDCD04D" w:rsidR="006B5EAB" w:rsidRPr="00292B2E" w:rsidRDefault="009F13F8" w:rsidP="00292B2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Las sustancias</w:t>
      </w:r>
      <w:r w:rsidR="006B5EAB">
        <w:rPr>
          <w:sz w:val="24"/>
          <w:szCs w:val="24"/>
          <w:lang w:val="es"/>
        </w:rPr>
        <w:t xml:space="preserve"> que reaccionan en un cambio químico se denominan</w:t>
      </w:r>
      <w:r w:rsidR="00292B2E">
        <w:rPr>
          <w:sz w:val="24"/>
          <w:szCs w:val="24"/>
          <w:lang w:val="es"/>
        </w:rPr>
        <w:t xml:space="preserve"> </w:t>
      </w:r>
      <w:r w:rsidR="006B5EAB" w:rsidRPr="00292B2E">
        <w:rPr>
          <w:sz w:val="24"/>
          <w:szCs w:val="24"/>
          <w:lang w:val="es"/>
        </w:rPr>
        <w:t>__________.</w:t>
      </w:r>
    </w:p>
    <w:p w14:paraId="1736B3F8" w14:textId="19992DB9" w:rsidR="006B5EAB" w:rsidRDefault="006B5EAB" w:rsidP="006B5EAB">
      <w:pPr>
        <w:rPr>
          <w:sz w:val="24"/>
          <w:szCs w:val="24"/>
        </w:rPr>
      </w:pPr>
    </w:p>
    <w:p w14:paraId="54249252" w14:textId="7A9C6C25" w:rsidR="006B5EAB" w:rsidRPr="00292B2E" w:rsidRDefault="006B5EAB" w:rsidP="00292B2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Las sustancias formadas por el cambio químico se denominan </w:t>
      </w:r>
      <w:r w:rsidRPr="00292B2E">
        <w:rPr>
          <w:sz w:val="24"/>
          <w:szCs w:val="24"/>
          <w:lang w:val="es"/>
        </w:rPr>
        <w:t>__________.</w:t>
      </w:r>
    </w:p>
    <w:p w14:paraId="70BE0F54" w14:textId="77777777" w:rsidR="00FC7908" w:rsidRDefault="00FC7908">
      <w:pPr>
        <w:rPr>
          <w:sz w:val="24"/>
          <w:szCs w:val="24"/>
        </w:rPr>
      </w:pPr>
    </w:p>
    <w:p w14:paraId="465F04D9" w14:textId="5DEDC9AA" w:rsidR="00FC7908" w:rsidRDefault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55DFC">
        <w:rPr>
          <w:sz w:val="24"/>
          <w:szCs w:val="24"/>
          <w:lang w:val="es"/>
        </w:rPr>
        <w:t>F.</w:t>
      </w:r>
      <w:r w:rsidR="00292B2E">
        <w:rPr>
          <w:sz w:val="24"/>
          <w:szCs w:val="24"/>
          <w:lang w:val="es"/>
        </w:rPr>
        <w:tab/>
      </w:r>
      <w:r w:rsidR="00D55DFC">
        <w:rPr>
          <w:sz w:val="24"/>
          <w:szCs w:val="24"/>
          <w:lang w:val="es"/>
        </w:rPr>
        <w:t>La materia puede ser una sustancia pura o una mezcla</w:t>
      </w:r>
    </w:p>
    <w:p w14:paraId="4649D212" w14:textId="77777777" w:rsidR="00FC7908" w:rsidRDefault="00FC7908">
      <w:pPr>
        <w:rPr>
          <w:sz w:val="24"/>
          <w:szCs w:val="24"/>
        </w:rPr>
      </w:pPr>
    </w:p>
    <w:p w14:paraId="190CE332" w14:textId="065E7346" w:rsidR="00FC7908" w:rsidRDefault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FC7908">
        <w:rPr>
          <w:sz w:val="24"/>
          <w:szCs w:val="24"/>
          <w:lang w:val="es"/>
        </w:rPr>
        <w:t>1.</w:t>
      </w:r>
      <w:r w:rsidR="00292B2E">
        <w:rPr>
          <w:sz w:val="24"/>
          <w:szCs w:val="24"/>
          <w:lang w:val="es"/>
        </w:rPr>
        <w:tab/>
      </w:r>
      <w:r w:rsidR="00FC7908">
        <w:rPr>
          <w:sz w:val="24"/>
          <w:szCs w:val="24"/>
          <w:lang w:val="es"/>
        </w:rPr>
        <w:t>Mezclas</w:t>
      </w:r>
    </w:p>
    <w:p w14:paraId="1E74A2CC" w14:textId="77777777" w:rsidR="00FC7908" w:rsidRDefault="00FC7908">
      <w:pPr>
        <w:rPr>
          <w:sz w:val="24"/>
          <w:szCs w:val="24"/>
        </w:rPr>
      </w:pPr>
    </w:p>
    <w:p w14:paraId="4F75B58E" w14:textId="77777777" w:rsidR="00292B2E" w:rsidRDefault="00045CF0" w:rsidP="006B5EAB">
      <w:pPr>
        <w:ind w:left="2880" w:hanging="720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="00FC7908" w:rsidRPr="005C39C2">
        <w:rPr>
          <w:sz w:val="24"/>
          <w:szCs w:val="24"/>
          <w:lang w:val="es"/>
        </w:rPr>
        <w:t>a.</w:t>
      </w:r>
      <w:r w:rsidR="00292B2E">
        <w:rPr>
          <w:b/>
          <w:bCs/>
          <w:sz w:val="24"/>
          <w:szCs w:val="24"/>
          <w:lang w:val="es"/>
        </w:rPr>
        <w:tab/>
      </w:r>
      <w:r w:rsidR="00FC7908">
        <w:rPr>
          <w:b/>
          <w:bCs/>
          <w:sz w:val="24"/>
          <w:szCs w:val="24"/>
          <w:lang w:val="es"/>
        </w:rPr>
        <w:t xml:space="preserve">Mezcla </w:t>
      </w:r>
      <w:proofErr w:type="gramStart"/>
      <w:r w:rsidR="00FC7908">
        <w:rPr>
          <w:b/>
          <w:bCs/>
          <w:sz w:val="24"/>
          <w:szCs w:val="24"/>
          <w:lang w:val="es"/>
        </w:rPr>
        <w:t xml:space="preserve">- </w:t>
      </w:r>
      <w:r w:rsidR="006B5EAB">
        <w:rPr>
          <w:sz w:val="24"/>
          <w:szCs w:val="24"/>
          <w:lang w:val="es"/>
        </w:rPr>
        <w:t xml:space="preserve"> mezcla</w:t>
      </w:r>
      <w:proofErr w:type="gramEnd"/>
      <w:r w:rsidR="006B5EAB">
        <w:rPr>
          <w:sz w:val="24"/>
          <w:szCs w:val="24"/>
          <w:lang w:val="es"/>
        </w:rPr>
        <w:t xml:space="preserve"> de _____ o _____ tipos de materia, </w:t>
      </w:r>
      <w:r w:rsidR="00292B2E">
        <w:rPr>
          <w:sz w:val="24"/>
          <w:szCs w:val="24"/>
          <w:lang w:val="es"/>
        </w:rPr>
        <w:t xml:space="preserve">  </w:t>
      </w:r>
    </w:p>
    <w:p w14:paraId="7B963756" w14:textId="67DC382F" w:rsidR="00FC7908" w:rsidRDefault="00292B2E" w:rsidP="006B5EAB">
      <w:pPr>
        <w:ind w:left="2880" w:hanging="720"/>
        <w:rPr>
          <w:sz w:val="24"/>
          <w:szCs w:val="24"/>
          <w:lang w:val="es"/>
        </w:rPr>
      </w:pPr>
      <w:r>
        <w:rPr>
          <w:b/>
          <w:bCs/>
          <w:sz w:val="24"/>
          <w:szCs w:val="24"/>
          <w:lang w:val="es"/>
        </w:rPr>
        <w:t xml:space="preserve">                     </w:t>
      </w:r>
      <w:r>
        <w:rPr>
          <w:sz w:val="24"/>
          <w:szCs w:val="24"/>
          <w:lang w:val="es"/>
        </w:rPr>
        <w:t xml:space="preserve"> </w:t>
      </w:r>
      <w:r w:rsidR="006B5EAB">
        <w:rPr>
          <w:sz w:val="24"/>
          <w:szCs w:val="24"/>
          <w:lang w:val="es"/>
        </w:rPr>
        <w:t>cada uno de los cuales mantiene su _____ ________</w:t>
      </w:r>
    </w:p>
    <w:p w14:paraId="46639332" w14:textId="2BD79CE5" w:rsidR="003E5B43" w:rsidRDefault="00292B2E" w:rsidP="00292B2E">
      <w:pPr>
        <w:ind w:left="2880" w:hanging="720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>y __________.</w:t>
      </w:r>
    </w:p>
    <w:p w14:paraId="3F5BB63F" w14:textId="77777777" w:rsidR="00292B2E" w:rsidRDefault="00D55DFC" w:rsidP="00292B2E">
      <w:pPr>
        <w:ind w:left="3600"/>
        <w:rPr>
          <w:sz w:val="24"/>
          <w:szCs w:val="24"/>
          <w:lang w:val="es"/>
        </w:rPr>
      </w:pPr>
      <w:r w:rsidRPr="00D55DFC">
        <w:rPr>
          <w:b/>
          <w:sz w:val="24"/>
          <w:szCs w:val="24"/>
          <w:lang w:val="es"/>
        </w:rPr>
        <w:lastRenderedPageBreak/>
        <w:t>1.</w:t>
      </w:r>
      <w:r w:rsidR="00292B2E">
        <w:rPr>
          <w:b/>
          <w:sz w:val="24"/>
          <w:szCs w:val="24"/>
          <w:lang w:val="es"/>
        </w:rPr>
        <w:t xml:space="preserve">  </w:t>
      </w:r>
      <w:r w:rsidRPr="00D55DFC">
        <w:rPr>
          <w:b/>
          <w:sz w:val="24"/>
          <w:szCs w:val="24"/>
          <w:lang w:val="es"/>
        </w:rPr>
        <w:t>La mezcla homogénea</w:t>
      </w:r>
      <w:r>
        <w:rPr>
          <w:sz w:val="24"/>
          <w:szCs w:val="24"/>
          <w:lang w:val="es"/>
        </w:rPr>
        <w:t xml:space="preserve"> (o </w:t>
      </w:r>
      <w:r>
        <w:rPr>
          <w:b/>
          <w:sz w:val="24"/>
          <w:szCs w:val="24"/>
          <w:lang w:val="es"/>
        </w:rPr>
        <w:t>solución</w:t>
      </w:r>
      <w:r>
        <w:rPr>
          <w:sz w:val="24"/>
          <w:szCs w:val="24"/>
          <w:lang w:val="es"/>
        </w:rPr>
        <w:t xml:space="preserve">) es </w:t>
      </w:r>
    </w:p>
    <w:p w14:paraId="248EE4B5" w14:textId="77777777" w:rsidR="00292B2E" w:rsidRDefault="00292B2E" w:rsidP="00292B2E">
      <w:pPr>
        <w:ind w:left="3600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     </w:t>
      </w:r>
    </w:p>
    <w:p w14:paraId="359CF7F8" w14:textId="77777777" w:rsidR="00292B2E" w:rsidRDefault="00292B2E" w:rsidP="00292B2E">
      <w:pPr>
        <w:ind w:left="3600"/>
        <w:rPr>
          <w:b/>
          <w:sz w:val="28"/>
          <w:szCs w:val="24"/>
          <w:lang w:val="es"/>
        </w:rPr>
      </w:pPr>
      <w:r>
        <w:rPr>
          <w:sz w:val="24"/>
          <w:szCs w:val="24"/>
          <w:lang w:val="es"/>
        </w:rPr>
        <w:t xml:space="preserve"> </w:t>
      </w:r>
      <w:r w:rsidR="006B5EAB">
        <w:rPr>
          <w:sz w:val="24"/>
          <w:szCs w:val="24"/>
          <w:lang w:val="es"/>
        </w:rPr>
        <w:t xml:space="preserve">___________n composición.  </w:t>
      </w:r>
      <w:r w:rsidR="00BD72CD" w:rsidRPr="006B5EAB">
        <w:rPr>
          <w:b/>
          <w:sz w:val="28"/>
          <w:szCs w:val="24"/>
          <w:lang w:val="es"/>
        </w:rPr>
        <w:t xml:space="preserve">[No puedes ver </w:t>
      </w:r>
    </w:p>
    <w:p w14:paraId="2C9D460A" w14:textId="77777777" w:rsidR="00292B2E" w:rsidRDefault="00292B2E" w:rsidP="00292B2E">
      <w:pPr>
        <w:ind w:left="3600"/>
        <w:rPr>
          <w:b/>
          <w:sz w:val="28"/>
          <w:szCs w:val="24"/>
          <w:lang w:val="es"/>
        </w:rPr>
      </w:pPr>
    </w:p>
    <w:p w14:paraId="2EED39AE" w14:textId="61E1C05B" w:rsidR="00D55DFC" w:rsidRPr="006B5EAB" w:rsidRDefault="00BD72CD" w:rsidP="00292B2E">
      <w:pPr>
        <w:ind w:left="3600"/>
        <w:rPr>
          <w:sz w:val="24"/>
          <w:szCs w:val="24"/>
        </w:rPr>
      </w:pPr>
      <w:proofErr w:type="gramStart"/>
      <w:r w:rsidRPr="006B5EAB">
        <w:rPr>
          <w:b/>
          <w:sz w:val="28"/>
          <w:szCs w:val="24"/>
          <w:lang w:val="es"/>
        </w:rPr>
        <w:t>diferente partes</w:t>
      </w:r>
      <w:proofErr w:type="gramEnd"/>
      <w:r w:rsidRPr="006B5EAB">
        <w:rPr>
          <w:b/>
          <w:sz w:val="28"/>
          <w:szCs w:val="24"/>
          <w:lang w:val="es"/>
        </w:rPr>
        <w:t>!!!]</w:t>
      </w:r>
    </w:p>
    <w:p w14:paraId="5DCA8C05" w14:textId="77777777" w:rsidR="00D55DFC" w:rsidRDefault="00D55DFC" w:rsidP="006834CC">
      <w:pPr>
        <w:rPr>
          <w:sz w:val="24"/>
          <w:szCs w:val="24"/>
        </w:rPr>
      </w:pPr>
    </w:p>
    <w:p w14:paraId="3E6A846B" w14:textId="4E49B787" w:rsidR="00BD72CD" w:rsidRDefault="006B5EAB" w:rsidP="006834CC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u w:val="single"/>
          <w:lang w:val="es"/>
        </w:rPr>
        <w:t>Ejemplos (3)</w:t>
      </w:r>
      <w:r>
        <w:rPr>
          <w:sz w:val="24"/>
          <w:szCs w:val="24"/>
          <w:lang w:val="es"/>
        </w:rPr>
        <w:t>:</w:t>
      </w:r>
    </w:p>
    <w:p w14:paraId="47A33C70" w14:textId="5C528288" w:rsidR="006B5EAB" w:rsidRDefault="006B5EAB" w:rsidP="006834CC">
      <w:pPr>
        <w:rPr>
          <w:sz w:val="24"/>
          <w:szCs w:val="24"/>
        </w:rPr>
      </w:pPr>
    </w:p>
    <w:p w14:paraId="6466802F" w14:textId="2FC31604" w:rsidR="006B5EAB" w:rsidRPr="006B5EAB" w:rsidRDefault="006B5EAB" w:rsidP="006B5EA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                       b.                               c.</w:t>
      </w:r>
    </w:p>
    <w:p w14:paraId="1766C63B" w14:textId="77777777" w:rsidR="00D55DFC" w:rsidRDefault="00D55DFC" w:rsidP="006834CC">
      <w:pPr>
        <w:rPr>
          <w:sz w:val="24"/>
          <w:szCs w:val="24"/>
        </w:rPr>
      </w:pPr>
    </w:p>
    <w:p w14:paraId="5CCF723D" w14:textId="77777777" w:rsidR="00D55DFC" w:rsidRDefault="00D55DFC" w:rsidP="006834CC">
      <w:pPr>
        <w:rPr>
          <w:sz w:val="24"/>
          <w:szCs w:val="24"/>
        </w:rPr>
      </w:pPr>
    </w:p>
    <w:p w14:paraId="1D5E7FD4" w14:textId="7FE14BD6" w:rsidR="00BD72CD" w:rsidRDefault="00045CF0" w:rsidP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FC7908" w:rsidRPr="00D55DFC">
        <w:rPr>
          <w:b/>
          <w:sz w:val="24"/>
          <w:szCs w:val="24"/>
          <w:lang w:val="es"/>
        </w:rPr>
        <w:t>2.</w:t>
      </w:r>
      <w:r w:rsidR="00292B2E">
        <w:rPr>
          <w:b/>
          <w:sz w:val="24"/>
          <w:szCs w:val="24"/>
          <w:lang w:val="es"/>
        </w:rPr>
        <w:t xml:space="preserve">  </w:t>
      </w:r>
      <w:r w:rsidR="00FC7908" w:rsidRPr="00D55DFC">
        <w:rPr>
          <w:b/>
          <w:sz w:val="24"/>
          <w:szCs w:val="24"/>
          <w:lang w:val="es"/>
        </w:rPr>
        <w:t>La mezcla heterogénea</w:t>
      </w:r>
      <w:r>
        <w:rPr>
          <w:lang w:val="es"/>
        </w:rPr>
        <w:t xml:space="preserve"> NO </w:t>
      </w:r>
      <w:r w:rsidR="00FC7908">
        <w:rPr>
          <w:sz w:val="24"/>
          <w:szCs w:val="24"/>
          <w:lang w:val="es"/>
        </w:rPr>
        <w:t xml:space="preserve">es </w:t>
      </w:r>
      <w:r w:rsidR="006B5EAB">
        <w:rPr>
          <w:sz w:val="24"/>
          <w:szCs w:val="24"/>
          <w:lang w:val="es"/>
        </w:rPr>
        <w:t>__________</w:t>
      </w:r>
    </w:p>
    <w:p w14:paraId="077EE878" w14:textId="7C165CE3" w:rsidR="006B5EAB" w:rsidRDefault="006B5EAB" w:rsidP="00045CF0">
      <w:pPr>
        <w:rPr>
          <w:sz w:val="24"/>
          <w:szCs w:val="24"/>
        </w:rPr>
      </w:pPr>
    </w:p>
    <w:p w14:paraId="5B818F49" w14:textId="1462BF16" w:rsidR="00292B2E" w:rsidRDefault="006B5EAB" w:rsidP="00045CF0">
      <w:pPr>
        <w:rPr>
          <w:b/>
          <w:sz w:val="28"/>
          <w:szCs w:val="24"/>
          <w:lang w:val="es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  <w:t xml:space="preserve">de principio a fin. </w:t>
      </w:r>
      <w:r>
        <w:rPr>
          <w:sz w:val="24"/>
          <w:szCs w:val="24"/>
          <w:lang w:val="es"/>
        </w:rPr>
        <w:tab/>
      </w:r>
      <w:r w:rsidR="00BD72CD" w:rsidRPr="006B5EAB">
        <w:rPr>
          <w:b/>
          <w:sz w:val="28"/>
          <w:szCs w:val="24"/>
          <w:lang w:val="es"/>
        </w:rPr>
        <w:t xml:space="preserve">[Puedes ver diferentes </w:t>
      </w:r>
    </w:p>
    <w:p w14:paraId="76CF4C54" w14:textId="77777777" w:rsidR="00292B2E" w:rsidRDefault="00292B2E" w:rsidP="00292B2E">
      <w:pPr>
        <w:ind w:left="2880" w:firstLine="720"/>
        <w:rPr>
          <w:b/>
          <w:sz w:val="28"/>
          <w:szCs w:val="24"/>
          <w:lang w:val="es"/>
        </w:rPr>
      </w:pPr>
    </w:p>
    <w:p w14:paraId="4D5AB08C" w14:textId="3AD775CF" w:rsidR="00FC7908" w:rsidRPr="006834CC" w:rsidRDefault="00BD72CD" w:rsidP="00292B2E">
      <w:pPr>
        <w:ind w:left="2880" w:firstLine="720"/>
        <w:rPr>
          <w:sz w:val="24"/>
          <w:szCs w:val="24"/>
        </w:rPr>
      </w:pPr>
      <w:r w:rsidRPr="006B5EAB">
        <w:rPr>
          <w:b/>
          <w:sz w:val="28"/>
          <w:szCs w:val="24"/>
          <w:lang w:val="es"/>
        </w:rPr>
        <w:t>partes!!!]</w:t>
      </w:r>
    </w:p>
    <w:p w14:paraId="2B33BE1B" w14:textId="1607DDA9" w:rsidR="00045CF0" w:rsidRDefault="006B5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6DD2F9" w14:textId="77777777" w:rsidR="006B5EAB" w:rsidRDefault="006B5EAB" w:rsidP="006B5EAB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u w:val="single"/>
          <w:lang w:val="es"/>
        </w:rPr>
        <w:t>Ejemplos (3)</w:t>
      </w:r>
      <w:r>
        <w:rPr>
          <w:sz w:val="24"/>
          <w:szCs w:val="24"/>
          <w:lang w:val="es"/>
        </w:rPr>
        <w:t>:</w:t>
      </w:r>
    </w:p>
    <w:p w14:paraId="34439A83" w14:textId="77777777" w:rsidR="006B5EAB" w:rsidRDefault="006B5EAB" w:rsidP="006B5EAB">
      <w:pPr>
        <w:rPr>
          <w:sz w:val="24"/>
          <w:szCs w:val="24"/>
        </w:rPr>
      </w:pPr>
    </w:p>
    <w:p w14:paraId="208B5767" w14:textId="77777777" w:rsidR="006B5EAB" w:rsidRPr="006B5EAB" w:rsidRDefault="006B5EAB" w:rsidP="006B5EA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                       b.                               c.</w:t>
      </w:r>
    </w:p>
    <w:p w14:paraId="46CF472E" w14:textId="1CA4CCA8" w:rsidR="006B5EAB" w:rsidRDefault="006B5EAB">
      <w:pPr>
        <w:rPr>
          <w:sz w:val="24"/>
          <w:szCs w:val="24"/>
        </w:rPr>
      </w:pPr>
    </w:p>
    <w:p w14:paraId="520ABE0A" w14:textId="77777777" w:rsidR="00045CF0" w:rsidRDefault="00045CF0">
      <w:pPr>
        <w:rPr>
          <w:sz w:val="24"/>
          <w:szCs w:val="24"/>
        </w:rPr>
      </w:pPr>
    </w:p>
    <w:p w14:paraId="36918F27" w14:textId="77777777" w:rsidR="00292B2E" w:rsidRDefault="00FC7908" w:rsidP="00292B2E">
      <w:pPr>
        <w:ind w:left="2880"/>
        <w:rPr>
          <w:sz w:val="24"/>
          <w:szCs w:val="24"/>
          <w:u w:val="single"/>
          <w:lang w:val="es"/>
        </w:rPr>
      </w:pPr>
      <w:r>
        <w:rPr>
          <w:sz w:val="24"/>
          <w:szCs w:val="24"/>
          <w:lang w:val="es"/>
        </w:rPr>
        <w:t>b.</w:t>
      </w:r>
      <w:r w:rsidR="00292B2E">
        <w:rPr>
          <w:sz w:val="24"/>
          <w:szCs w:val="24"/>
          <w:lang w:val="es"/>
        </w:rPr>
        <w:t xml:space="preserve">  </w:t>
      </w:r>
      <w:r>
        <w:rPr>
          <w:sz w:val="24"/>
          <w:szCs w:val="24"/>
          <w:lang w:val="es"/>
        </w:rPr>
        <w:t>Las mezclas se pueden separar por medios físicos...</w:t>
      </w:r>
      <w:r w:rsidR="00045CF0">
        <w:rPr>
          <w:lang w:val="es"/>
        </w:rPr>
        <w:t xml:space="preserve"> </w:t>
      </w:r>
      <w:r w:rsidRPr="00BD72CD">
        <w:rPr>
          <w:sz w:val="24"/>
          <w:szCs w:val="24"/>
          <w:u w:val="single"/>
          <w:lang w:val="es"/>
        </w:rPr>
        <w:t xml:space="preserve">sin </w:t>
      </w:r>
    </w:p>
    <w:p w14:paraId="086B021C" w14:textId="77777777" w:rsidR="00292B2E" w:rsidRDefault="00292B2E" w:rsidP="00292B2E">
      <w:pPr>
        <w:ind w:left="2880"/>
        <w:rPr>
          <w:sz w:val="24"/>
          <w:szCs w:val="24"/>
          <w:lang w:val="es"/>
        </w:rPr>
      </w:pPr>
      <w:r w:rsidRPr="00292B2E">
        <w:rPr>
          <w:sz w:val="24"/>
          <w:szCs w:val="24"/>
          <w:lang w:val="es"/>
        </w:rPr>
        <w:t xml:space="preserve">     </w:t>
      </w:r>
      <w:r w:rsidR="00FC7908" w:rsidRPr="00BD72CD">
        <w:rPr>
          <w:sz w:val="24"/>
          <w:szCs w:val="24"/>
          <w:u w:val="single"/>
          <w:lang w:val="es"/>
        </w:rPr>
        <w:t xml:space="preserve">productos </w:t>
      </w:r>
      <w:proofErr w:type="gramStart"/>
      <w:r w:rsidR="00FC7908" w:rsidRPr="00BD72CD">
        <w:rPr>
          <w:sz w:val="24"/>
          <w:szCs w:val="24"/>
          <w:u w:val="single"/>
          <w:lang w:val="es"/>
        </w:rPr>
        <w:t>químicos¡</w:t>
      </w:r>
      <w:r w:rsidR="00FC7908">
        <w:rPr>
          <w:sz w:val="24"/>
          <w:szCs w:val="24"/>
          <w:lang w:val="es"/>
        </w:rPr>
        <w:t xml:space="preserve"> se</w:t>
      </w:r>
      <w:proofErr w:type="gramEnd"/>
      <w:r w:rsidR="00FC7908">
        <w:rPr>
          <w:sz w:val="24"/>
          <w:szCs w:val="24"/>
          <w:lang w:val="es"/>
        </w:rPr>
        <w:t xml:space="preserve"> necesitan reacciones!  (Ejemplos: </w:t>
      </w:r>
    </w:p>
    <w:p w14:paraId="1085ECD9" w14:textId="79938D0C" w:rsidR="00D55DFC" w:rsidRDefault="00292B2E" w:rsidP="00292B2E">
      <w:pPr>
        <w:ind w:left="2880"/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</w:t>
      </w:r>
      <w:r w:rsidR="00FC7908">
        <w:rPr>
          <w:sz w:val="24"/>
          <w:szCs w:val="24"/>
          <w:lang w:val="es"/>
        </w:rPr>
        <w:t>filtración, destilación, etc.)</w:t>
      </w:r>
    </w:p>
    <w:p w14:paraId="7CDBFBD6" w14:textId="77777777" w:rsidR="00FC7908" w:rsidRDefault="00FC7908" w:rsidP="00D55DFC">
      <w:pPr>
        <w:ind w:left="1440"/>
        <w:rPr>
          <w:sz w:val="24"/>
          <w:szCs w:val="24"/>
        </w:rPr>
      </w:pPr>
    </w:p>
    <w:p w14:paraId="1E592F60" w14:textId="33E2F00B" w:rsidR="00045CF0" w:rsidRDefault="00045CF0" w:rsidP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D55DFC">
        <w:rPr>
          <w:sz w:val="24"/>
          <w:szCs w:val="24"/>
          <w:lang w:val="es"/>
        </w:rPr>
        <w:t>2.</w:t>
      </w:r>
      <w:r w:rsidR="00292B2E">
        <w:rPr>
          <w:sz w:val="24"/>
          <w:szCs w:val="24"/>
          <w:lang w:val="es"/>
        </w:rPr>
        <w:tab/>
      </w:r>
      <w:r w:rsidR="00D55DFC">
        <w:rPr>
          <w:sz w:val="24"/>
          <w:szCs w:val="24"/>
          <w:lang w:val="es"/>
        </w:rPr>
        <w:t>Sustancias puras</w:t>
      </w:r>
    </w:p>
    <w:p w14:paraId="5E7B4406" w14:textId="77777777" w:rsidR="00045CF0" w:rsidRDefault="00045CF0" w:rsidP="00045C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9ED8554" w14:textId="18F6880F" w:rsidR="00022F6D" w:rsidRDefault="00045CF0" w:rsidP="00045CF0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022F6D" w:rsidRPr="00022F6D">
        <w:rPr>
          <w:sz w:val="24"/>
          <w:szCs w:val="24"/>
          <w:lang w:val="es"/>
        </w:rPr>
        <w:t>a.</w:t>
      </w:r>
      <w:r w:rsidR="00292B2E">
        <w:rPr>
          <w:sz w:val="24"/>
          <w:szCs w:val="24"/>
          <w:lang w:val="es"/>
        </w:rPr>
        <w:t xml:space="preserve"> </w:t>
      </w:r>
      <w:r w:rsidR="00292B2E">
        <w:rPr>
          <w:sz w:val="24"/>
          <w:szCs w:val="24"/>
          <w:lang w:val="es"/>
        </w:rPr>
        <w:tab/>
      </w:r>
      <w:r w:rsidR="00022F6D" w:rsidRPr="00022F6D">
        <w:rPr>
          <w:sz w:val="24"/>
          <w:szCs w:val="24"/>
          <w:lang w:val="es"/>
        </w:rPr>
        <w:t xml:space="preserve">Una </w:t>
      </w:r>
      <w:r w:rsidR="00022F6D" w:rsidRPr="00022F6D">
        <w:rPr>
          <w:b/>
          <w:sz w:val="24"/>
          <w:szCs w:val="24"/>
          <w:lang w:val="es"/>
        </w:rPr>
        <w:t xml:space="preserve">sustancia pura </w:t>
      </w:r>
      <w:r w:rsidR="00022F6D" w:rsidRPr="00022F6D">
        <w:rPr>
          <w:sz w:val="24"/>
          <w:szCs w:val="24"/>
          <w:lang w:val="es"/>
        </w:rPr>
        <w:t>tiene un ________</w:t>
      </w:r>
      <w:proofErr w:type="gramStart"/>
      <w:r w:rsidR="00022F6D" w:rsidRPr="00022F6D">
        <w:rPr>
          <w:sz w:val="24"/>
          <w:szCs w:val="24"/>
          <w:lang w:val="es"/>
        </w:rPr>
        <w:t>_</w:t>
      </w:r>
      <w:r w:rsidR="00292B2E">
        <w:rPr>
          <w:sz w:val="24"/>
          <w:szCs w:val="24"/>
          <w:lang w:val="es"/>
        </w:rPr>
        <w:t xml:space="preserve">  </w:t>
      </w:r>
      <w:r w:rsidR="00022F6D" w:rsidRPr="00022F6D">
        <w:rPr>
          <w:sz w:val="24"/>
          <w:szCs w:val="24"/>
          <w:lang w:val="es"/>
        </w:rPr>
        <w:t>_</w:t>
      </w:r>
      <w:proofErr w:type="gramEnd"/>
      <w:r w:rsidR="00022F6D" w:rsidRPr="00022F6D">
        <w:rPr>
          <w:sz w:val="24"/>
          <w:szCs w:val="24"/>
          <w:lang w:val="es"/>
        </w:rPr>
        <w:t>________</w:t>
      </w:r>
    </w:p>
    <w:p w14:paraId="54106905" w14:textId="3D0FB5EC" w:rsidR="00022F6D" w:rsidRPr="00022F6D" w:rsidRDefault="006B5EAB" w:rsidP="00563B85">
      <w:pPr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 xml:space="preserve">     </w:t>
      </w:r>
      <w:r w:rsidR="00292B2E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y difiere de una mezcla de las siguientes maneras:</w:t>
      </w:r>
    </w:p>
    <w:p w14:paraId="1499D07E" w14:textId="1EC2FEDF" w:rsidR="00022F6D" w:rsidRPr="00BD72CD" w:rsidRDefault="00292B2E" w:rsidP="00022F6D">
      <w:pPr>
        <w:rPr>
          <w:sz w:val="16"/>
          <w:szCs w:val="24"/>
        </w:rPr>
      </w:pPr>
      <w:r>
        <w:rPr>
          <w:sz w:val="16"/>
          <w:szCs w:val="24"/>
        </w:rPr>
        <w:tab/>
      </w:r>
    </w:p>
    <w:p w14:paraId="6BE025EC" w14:textId="39B86636" w:rsidR="00022F6D" w:rsidRDefault="00563B85" w:rsidP="00022F6D">
      <w:pPr>
        <w:rPr>
          <w:b/>
          <w:sz w:val="24"/>
          <w:szCs w:val="24"/>
        </w:rPr>
      </w:pP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4364A4">
        <w:rPr>
          <w:sz w:val="24"/>
          <w:szCs w:val="24"/>
          <w:lang w:val="es"/>
        </w:rPr>
        <w:t>1</w:t>
      </w:r>
      <w:r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>
        <w:rPr>
          <w:sz w:val="24"/>
          <w:szCs w:val="24"/>
          <w:lang w:val="es"/>
        </w:rPr>
        <w:tab/>
      </w:r>
      <w:r w:rsidR="00022F6D">
        <w:rPr>
          <w:sz w:val="24"/>
          <w:szCs w:val="24"/>
          <w:lang w:val="es"/>
        </w:rPr>
        <w:t>...</w:t>
      </w:r>
      <w:r>
        <w:rPr>
          <w:lang w:val="es"/>
        </w:rPr>
        <w:t xml:space="preserve"> </w:t>
      </w:r>
      <w:r>
        <w:rPr>
          <w:b/>
          <w:sz w:val="24"/>
          <w:szCs w:val="24"/>
          <w:lang w:val="es"/>
        </w:rPr>
        <w:t>¡exactamente las mismas</w:t>
      </w:r>
      <w:r w:rsidR="00022F6D">
        <w:rPr>
          <w:b/>
          <w:sz w:val="24"/>
          <w:szCs w:val="24"/>
          <w:lang w:val="es"/>
        </w:rPr>
        <w:t xml:space="preserve"> propiedades c</w:t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proofErr w:type="spellStart"/>
      <w:r w:rsidR="00022F6D">
        <w:rPr>
          <w:b/>
          <w:sz w:val="24"/>
          <w:szCs w:val="24"/>
          <w:lang w:val="es"/>
        </w:rPr>
        <w:t>aracterísticas</w:t>
      </w:r>
      <w:proofErr w:type="spellEnd"/>
      <w:r w:rsidR="00022F6D">
        <w:rPr>
          <w:b/>
          <w:sz w:val="24"/>
          <w:szCs w:val="24"/>
          <w:lang w:val="es"/>
        </w:rPr>
        <w:t>!</w:t>
      </w:r>
    </w:p>
    <w:p w14:paraId="111BB8C3" w14:textId="77777777" w:rsidR="00022F6D" w:rsidRPr="00BD72CD" w:rsidRDefault="00022F6D" w:rsidP="00022F6D">
      <w:pPr>
        <w:rPr>
          <w:b/>
          <w:sz w:val="16"/>
          <w:szCs w:val="24"/>
        </w:rPr>
      </w:pPr>
    </w:p>
    <w:p w14:paraId="6F8BC536" w14:textId="7235FE1B" w:rsidR="00022F6D" w:rsidRDefault="00022F6D" w:rsidP="00022F6D">
      <w:pPr>
        <w:rPr>
          <w:b/>
          <w:sz w:val="24"/>
          <w:szCs w:val="24"/>
        </w:rPr>
      </w:pP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 w:rsidR="00292B2E">
        <w:rPr>
          <w:b/>
          <w:sz w:val="24"/>
          <w:szCs w:val="24"/>
          <w:lang w:val="es"/>
        </w:rPr>
        <w:tab/>
      </w:r>
      <w:r w:rsidR="004364A4">
        <w:rPr>
          <w:sz w:val="24"/>
          <w:szCs w:val="24"/>
          <w:lang w:val="es"/>
        </w:rPr>
        <w:t>2.</w:t>
      </w:r>
      <w:r w:rsidR="00563B85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563B85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>...</w:t>
      </w:r>
      <w:r>
        <w:rPr>
          <w:lang w:val="es"/>
        </w:rPr>
        <w:t xml:space="preserve"> </w:t>
      </w:r>
      <w:r>
        <w:rPr>
          <w:b/>
          <w:sz w:val="24"/>
          <w:szCs w:val="24"/>
          <w:lang w:val="es"/>
        </w:rPr>
        <w:t>¡exactamente la misma composición!</w:t>
      </w:r>
    </w:p>
    <w:p w14:paraId="6019A78B" w14:textId="77777777" w:rsidR="00022F6D" w:rsidRDefault="00022F6D" w:rsidP="00022F6D">
      <w:pPr>
        <w:rPr>
          <w:b/>
          <w:sz w:val="24"/>
          <w:szCs w:val="24"/>
        </w:rPr>
      </w:pPr>
    </w:p>
    <w:p w14:paraId="0122B71E" w14:textId="77777777" w:rsidR="00292B2E" w:rsidRDefault="00022F6D" w:rsidP="006834CC">
      <w:pPr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 w:rsidR="00563B85">
        <w:rPr>
          <w:sz w:val="24"/>
          <w:szCs w:val="24"/>
          <w:lang w:val="es"/>
        </w:rPr>
        <w:tab/>
      </w:r>
      <w:r w:rsidR="00292B2E">
        <w:rPr>
          <w:sz w:val="24"/>
          <w:szCs w:val="24"/>
          <w:lang w:val="es"/>
        </w:rPr>
        <w:tab/>
      </w:r>
      <w:r w:rsidR="00563B85" w:rsidRPr="006B5EAB">
        <w:rPr>
          <w:sz w:val="24"/>
          <w:szCs w:val="24"/>
          <w:lang w:val="es"/>
        </w:rPr>
        <w:t>b.</w:t>
      </w:r>
      <w:r w:rsidR="00292B2E">
        <w:rPr>
          <w:sz w:val="24"/>
          <w:szCs w:val="24"/>
          <w:lang w:val="es"/>
        </w:rPr>
        <w:t xml:space="preserve">  </w:t>
      </w:r>
      <w:r w:rsidR="00292B2E">
        <w:rPr>
          <w:sz w:val="24"/>
          <w:szCs w:val="24"/>
          <w:lang w:val="es"/>
        </w:rPr>
        <w:tab/>
      </w:r>
      <w:r w:rsidR="00563B85" w:rsidRPr="006B5EAB">
        <w:rPr>
          <w:sz w:val="24"/>
          <w:szCs w:val="24"/>
          <w:lang w:val="es"/>
        </w:rPr>
        <w:t xml:space="preserve">Las sustancias puras son un elemento o un </w:t>
      </w:r>
    </w:p>
    <w:p w14:paraId="533D744F" w14:textId="0048BA60" w:rsidR="00022F6D" w:rsidRDefault="00563B85" w:rsidP="00292B2E">
      <w:pPr>
        <w:ind w:left="2880" w:firstLine="720"/>
        <w:rPr>
          <w:sz w:val="24"/>
          <w:szCs w:val="24"/>
        </w:rPr>
      </w:pPr>
      <w:r w:rsidRPr="006B5EAB">
        <w:rPr>
          <w:sz w:val="24"/>
          <w:szCs w:val="24"/>
          <w:lang w:val="es"/>
        </w:rPr>
        <w:t>compuesto.</w:t>
      </w:r>
      <w:r w:rsidRPr="006B5EAB">
        <w:rPr>
          <w:sz w:val="24"/>
          <w:szCs w:val="24"/>
          <w:lang w:val="es"/>
        </w:rPr>
        <w:tab/>
      </w:r>
    </w:p>
    <w:p w14:paraId="6548659A" w14:textId="756FF5FE" w:rsidR="00780132" w:rsidRPr="00882ED7" w:rsidRDefault="006B5EAB" w:rsidP="00292B2E">
      <w:pPr>
        <w:ind w:left="3600"/>
        <w:rPr>
          <w:bCs/>
          <w:sz w:val="24"/>
          <w:szCs w:val="24"/>
        </w:rPr>
      </w:pPr>
      <w:r w:rsidRPr="006B5EAB">
        <w:rPr>
          <w:b/>
          <w:sz w:val="28"/>
          <w:szCs w:val="24"/>
          <w:lang w:val="es"/>
        </w:rPr>
        <w:t>[¡Puedes escribir un símbolo o una fórmula para ello!]</w:t>
      </w:r>
    </w:p>
    <w:p w14:paraId="240FEFFC" w14:textId="14DA023A" w:rsidR="00C84FF3" w:rsidRPr="00B26BCE" w:rsidRDefault="00C84FF3" w:rsidP="00C84FF3">
      <w:pPr>
        <w:jc w:val="both"/>
        <w:rPr>
          <w:b/>
          <w:bCs/>
          <w:sz w:val="24"/>
          <w:szCs w:val="24"/>
        </w:rPr>
      </w:pPr>
      <w:r w:rsidRPr="00B26BCE">
        <w:rPr>
          <w:b/>
          <w:bCs/>
          <w:sz w:val="28"/>
          <w:szCs w:val="28"/>
          <w:u w:val="single"/>
          <w:lang w:val="es"/>
        </w:rPr>
        <w:lastRenderedPageBreak/>
        <w:t>Objetivo #</w:t>
      </w:r>
      <w:r>
        <w:rPr>
          <w:b/>
          <w:bCs/>
          <w:sz w:val="28"/>
          <w:szCs w:val="28"/>
          <w:u w:val="single"/>
          <w:lang w:val="es"/>
        </w:rPr>
        <w:t>3</w:t>
      </w:r>
      <w:r>
        <w:rPr>
          <w:lang w:val="es"/>
        </w:rPr>
        <w:t xml:space="preserve"> basado en el </w:t>
      </w:r>
      <w:proofErr w:type="gramStart"/>
      <w:r>
        <w:rPr>
          <w:lang w:val="es"/>
        </w:rPr>
        <w:t xml:space="preserve">rendimiento </w:t>
      </w:r>
      <w:r w:rsidRPr="00B26BCE">
        <w:rPr>
          <w:b/>
          <w:bCs/>
          <w:sz w:val="28"/>
          <w:szCs w:val="28"/>
          <w:u w:val="single"/>
          <w:lang w:val="es"/>
        </w:rPr>
        <w:t xml:space="preserve"> (</w:t>
      </w:r>
      <w:proofErr w:type="gramEnd"/>
      <w:r w:rsidRPr="00B26BCE">
        <w:rPr>
          <w:b/>
          <w:bCs/>
          <w:sz w:val="28"/>
          <w:szCs w:val="28"/>
          <w:u w:val="single"/>
          <w:lang w:val="es"/>
        </w:rPr>
        <w:t xml:space="preserve">¡Anotemos!) </w:t>
      </w:r>
    </w:p>
    <w:p w14:paraId="578BAA45" w14:textId="67D15A95" w:rsidR="00C84FF3" w:rsidRDefault="00C84FF3" w:rsidP="00780132">
      <w:pPr>
        <w:rPr>
          <w:sz w:val="24"/>
          <w:szCs w:val="24"/>
        </w:rPr>
      </w:pPr>
    </w:p>
    <w:p w14:paraId="28204AC2" w14:textId="7A1ECD53" w:rsidR="003E5B43" w:rsidRPr="003E5B43" w:rsidRDefault="00C84FF3" w:rsidP="00780132">
      <w:pPr>
        <w:rPr>
          <w:rFonts w:ascii="Century Gothic" w:hAnsi="Century Gothic"/>
          <w:sz w:val="24"/>
          <w:szCs w:val="24"/>
        </w:rPr>
      </w:pPr>
      <w:r w:rsidRPr="00C84FF3">
        <w:rPr>
          <w:b/>
          <w:bCs/>
          <w:sz w:val="24"/>
          <w:szCs w:val="24"/>
          <w:shd w:val="clear" w:color="auto" w:fill="FAF9F8"/>
          <w:lang w:val="es"/>
        </w:rPr>
        <w:t>SWBAT</w:t>
      </w:r>
      <w:r w:rsidRPr="00C84FF3">
        <w:rPr>
          <w:sz w:val="24"/>
          <w:szCs w:val="24"/>
          <w:u w:val="single"/>
          <w:shd w:val="clear" w:color="auto" w:fill="FAF9F8"/>
          <w:lang w:val="es"/>
        </w:rPr>
        <w:t xml:space="preserve"> examina</w:t>
      </w:r>
      <w:r w:rsidRPr="00C84FF3">
        <w:rPr>
          <w:sz w:val="24"/>
          <w:szCs w:val="24"/>
          <w:shd w:val="clear" w:color="auto" w:fill="FAF9F8"/>
          <w:lang w:val="es"/>
        </w:rPr>
        <w:t xml:space="preserve"> los ejemplos de materia </w:t>
      </w:r>
      <w:r w:rsidRPr="00C84FF3">
        <w:rPr>
          <w:b/>
          <w:bCs/>
          <w:sz w:val="24"/>
          <w:szCs w:val="24"/>
          <w:shd w:val="clear" w:color="auto" w:fill="FAF9F8"/>
          <w:lang w:val="es"/>
        </w:rPr>
        <w:t>IOT</w:t>
      </w:r>
      <w:r w:rsidRPr="00C84FF3">
        <w:rPr>
          <w:sz w:val="24"/>
          <w:szCs w:val="24"/>
          <w:u w:val="single"/>
          <w:shd w:val="clear" w:color="auto" w:fill="FAF9F8"/>
          <w:lang w:val="es"/>
        </w:rPr>
        <w:t xml:space="preserve"> los clasifica</w:t>
      </w:r>
      <w:r w:rsidRPr="00C84FF3">
        <w:rPr>
          <w:sz w:val="24"/>
          <w:szCs w:val="24"/>
          <w:shd w:val="clear" w:color="auto" w:fill="FAF9F8"/>
          <w:lang w:val="es"/>
        </w:rPr>
        <w:t xml:space="preserve"> como elementos, compuestos o mezclas.</w:t>
      </w:r>
    </w:p>
    <w:p w14:paraId="3F7A750E" w14:textId="77777777" w:rsidR="003E5B43" w:rsidRDefault="003E5B43" w:rsidP="00780132">
      <w:pPr>
        <w:rPr>
          <w:sz w:val="24"/>
          <w:szCs w:val="24"/>
        </w:rPr>
      </w:pPr>
    </w:p>
    <w:p w14:paraId="3F6A1C93" w14:textId="4166A440" w:rsidR="004364A4" w:rsidRDefault="00904BE0" w:rsidP="00780132">
      <w:pPr>
        <w:rPr>
          <w:sz w:val="24"/>
          <w:szCs w:val="24"/>
        </w:rPr>
      </w:pPr>
      <w:r>
        <w:rPr>
          <w:sz w:val="24"/>
          <w:szCs w:val="24"/>
          <w:lang w:val="es"/>
        </w:rPr>
        <w:t>I</w:t>
      </w:r>
      <w:r w:rsidR="00397D81">
        <w:rPr>
          <w:sz w:val="24"/>
          <w:szCs w:val="24"/>
          <w:lang w:val="es"/>
        </w:rPr>
        <w:t>II</w:t>
      </w:r>
      <w:r w:rsidR="00282975">
        <w:rPr>
          <w:sz w:val="24"/>
          <w:szCs w:val="24"/>
          <w:lang w:val="es"/>
        </w:rPr>
        <w:t>.</w:t>
      </w:r>
      <w:r>
        <w:rPr>
          <w:lang w:val="es"/>
        </w:rPr>
        <w:t xml:space="preserve"> </w:t>
      </w:r>
      <w:r w:rsidR="00282975">
        <w:rPr>
          <w:sz w:val="24"/>
          <w:szCs w:val="24"/>
          <w:lang w:val="es"/>
        </w:rPr>
        <w:tab/>
        <w:t>Diagrama de flujo de clasificación de la materia</w:t>
      </w:r>
    </w:p>
    <w:p w14:paraId="2E4E6B7C" w14:textId="4E88926D" w:rsidR="00FC7908" w:rsidRDefault="004364A4" w:rsidP="007801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FFCC30" wp14:editId="0B8DA844">
            <wp:extent cx="5041232" cy="532697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38" cy="538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908" w:rsidSect="000A1319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4CE2" w14:textId="77777777" w:rsidR="00271284" w:rsidRDefault="00271284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7CBB4C22" w14:textId="77777777" w:rsidR="00271284" w:rsidRDefault="00271284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93D" w14:textId="77777777" w:rsidR="003D1666" w:rsidRDefault="003D1666" w:rsidP="009D1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6C7DBAAD" w14:textId="77777777" w:rsidR="003D1666" w:rsidRDefault="003D1666" w:rsidP="001720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D7A" w14:textId="77777777" w:rsidR="003D1666" w:rsidRDefault="003D1666" w:rsidP="009D1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 w:rsidR="001740B4">
      <w:rPr>
        <w:rStyle w:val="PageNumber"/>
        <w:noProof/>
        <w:lang w:val="es"/>
      </w:rPr>
      <w:t>3</w:t>
    </w:r>
    <w:r>
      <w:rPr>
        <w:rStyle w:val="PageNumber"/>
        <w:lang w:val="es"/>
      </w:rPr>
      <w:fldChar w:fldCharType="end"/>
    </w:r>
  </w:p>
  <w:p w14:paraId="07322A6B" w14:textId="77777777" w:rsidR="003D1666" w:rsidRDefault="003D1666" w:rsidP="001720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BA34" w14:textId="77777777" w:rsidR="00271284" w:rsidRDefault="00271284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52AF598F" w14:textId="77777777" w:rsidR="00271284" w:rsidRDefault="00271284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E3F"/>
    <w:multiLevelType w:val="hybridMultilevel"/>
    <w:tmpl w:val="31A03E38"/>
    <w:lvl w:ilvl="0" w:tplc="E1702DA4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9140D1"/>
    <w:multiLevelType w:val="hybridMultilevel"/>
    <w:tmpl w:val="7458B1D8"/>
    <w:lvl w:ilvl="0" w:tplc="53381FD4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90069D"/>
    <w:multiLevelType w:val="hybridMultilevel"/>
    <w:tmpl w:val="A6382E60"/>
    <w:lvl w:ilvl="0" w:tplc="38626456">
      <w:start w:val="1"/>
      <w:numFmt w:val="upperLetter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76D65"/>
    <w:multiLevelType w:val="hybridMultilevel"/>
    <w:tmpl w:val="DA0EE67C"/>
    <w:lvl w:ilvl="0" w:tplc="80F00F7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914069"/>
    <w:multiLevelType w:val="hybridMultilevel"/>
    <w:tmpl w:val="B63EF48C"/>
    <w:lvl w:ilvl="0" w:tplc="E834BF2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5173E"/>
    <w:multiLevelType w:val="hybridMultilevel"/>
    <w:tmpl w:val="741A89EA"/>
    <w:lvl w:ilvl="0" w:tplc="8E0E382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C5956E6"/>
    <w:multiLevelType w:val="hybridMultilevel"/>
    <w:tmpl w:val="3F82C7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EB2508"/>
    <w:multiLevelType w:val="hybridMultilevel"/>
    <w:tmpl w:val="3EF0DE16"/>
    <w:lvl w:ilvl="0" w:tplc="A38468C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0973267"/>
    <w:multiLevelType w:val="hybridMultilevel"/>
    <w:tmpl w:val="07D01F90"/>
    <w:lvl w:ilvl="0" w:tplc="D770A50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6F11AF"/>
    <w:multiLevelType w:val="hybridMultilevel"/>
    <w:tmpl w:val="FF668C1E"/>
    <w:lvl w:ilvl="0" w:tplc="25CA43B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9E2E68"/>
    <w:multiLevelType w:val="hybridMultilevel"/>
    <w:tmpl w:val="F780765A"/>
    <w:lvl w:ilvl="0" w:tplc="865CDD7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0F12F6"/>
    <w:multiLevelType w:val="hybridMultilevel"/>
    <w:tmpl w:val="2FC6482C"/>
    <w:lvl w:ilvl="0" w:tplc="7B141BE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3370C25"/>
    <w:multiLevelType w:val="hybridMultilevel"/>
    <w:tmpl w:val="3EF0DE16"/>
    <w:lvl w:ilvl="0" w:tplc="A38468C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69373F7A"/>
    <w:multiLevelType w:val="hybridMultilevel"/>
    <w:tmpl w:val="27541E8A"/>
    <w:lvl w:ilvl="0" w:tplc="9C5CE09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EA05A2"/>
    <w:multiLevelType w:val="hybridMultilevel"/>
    <w:tmpl w:val="D30ACB66"/>
    <w:lvl w:ilvl="0" w:tplc="068471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354C77"/>
    <w:multiLevelType w:val="hybridMultilevel"/>
    <w:tmpl w:val="63E0E658"/>
    <w:lvl w:ilvl="0" w:tplc="14ECEE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E170AE3"/>
    <w:multiLevelType w:val="hybridMultilevel"/>
    <w:tmpl w:val="302C8132"/>
    <w:lvl w:ilvl="0" w:tplc="8C344C3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7478441">
    <w:abstractNumId w:val="16"/>
  </w:num>
  <w:num w:numId="2" w16cid:durableId="1665427705">
    <w:abstractNumId w:val="11"/>
  </w:num>
  <w:num w:numId="3" w16cid:durableId="417599510">
    <w:abstractNumId w:val="1"/>
  </w:num>
  <w:num w:numId="4" w16cid:durableId="477497955">
    <w:abstractNumId w:val="4"/>
  </w:num>
  <w:num w:numId="5" w16cid:durableId="1905749891">
    <w:abstractNumId w:val="0"/>
  </w:num>
  <w:num w:numId="6" w16cid:durableId="1072855926">
    <w:abstractNumId w:val="2"/>
  </w:num>
  <w:num w:numId="7" w16cid:durableId="1834567815">
    <w:abstractNumId w:val="6"/>
  </w:num>
  <w:num w:numId="8" w16cid:durableId="7147522">
    <w:abstractNumId w:val="9"/>
  </w:num>
  <w:num w:numId="9" w16cid:durableId="1394311">
    <w:abstractNumId w:val="14"/>
  </w:num>
  <w:num w:numId="10" w16cid:durableId="1919320021">
    <w:abstractNumId w:val="13"/>
  </w:num>
  <w:num w:numId="11" w16cid:durableId="1092432927">
    <w:abstractNumId w:val="3"/>
  </w:num>
  <w:num w:numId="12" w16cid:durableId="771821675">
    <w:abstractNumId w:val="8"/>
  </w:num>
  <w:num w:numId="13" w16cid:durableId="1081948925">
    <w:abstractNumId w:val="10"/>
  </w:num>
  <w:num w:numId="14" w16cid:durableId="2013021885">
    <w:abstractNumId w:val="15"/>
  </w:num>
  <w:num w:numId="15" w16cid:durableId="453140302">
    <w:abstractNumId w:val="5"/>
  </w:num>
  <w:num w:numId="16" w16cid:durableId="571084282">
    <w:abstractNumId w:val="7"/>
  </w:num>
  <w:num w:numId="17" w16cid:durableId="1718356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F6D"/>
    <w:rsid w:val="00045CF0"/>
    <w:rsid w:val="000A1319"/>
    <w:rsid w:val="000B456F"/>
    <w:rsid w:val="00147697"/>
    <w:rsid w:val="0017202C"/>
    <w:rsid w:val="001740B4"/>
    <w:rsid w:val="001B2D78"/>
    <w:rsid w:val="00240E70"/>
    <w:rsid w:val="00271284"/>
    <w:rsid w:val="00282975"/>
    <w:rsid w:val="00292B2E"/>
    <w:rsid w:val="002C5F50"/>
    <w:rsid w:val="002F649B"/>
    <w:rsid w:val="0035762B"/>
    <w:rsid w:val="00397D81"/>
    <w:rsid w:val="003D1666"/>
    <w:rsid w:val="003E5B43"/>
    <w:rsid w:val="003F6CC4"/>
    <w:rsid w:val="004364A4"/>
    <w:rsid w:val="004A3D31"/>
    <w:rsid w:val="00563B85"/>
    <w:rsid w:val="005C39C2"/>
    <w:rsid w:val="00634759"/>
    <w:rsid w:val="00642C4A"/>
    <w:rsid w:val="006834CC"/>
    <w:rsid w:val="00696386"/>
    <w:rsid w:val="006A01C7"/>
    <w:rsid w:val="006B5EAB"/>
    <w:rsid w:val="006D003A"/>
    <w:rsid w:val="006F5550"/>
    <w:rsid w:val="00780132"/>
    <w:rsid w:val="007A5588"/>
    <w:rsid w:val="007E4ECE"/>
    <w:rsid w:val="00847E56"/>
    <w:rsid w:val="00864332"/>
    <w:rsid w:val="00882ED7"/>
    <w:rsid w:val="00904BE0"/>
    <w:rsid w:val="00945F2A"/>
    <w:rsid w:val="009D151B"/>
    <w:rsid w:val="009F13F8"/>
    <w:rsid w:val="009F546A"/>
    <w:rsid w:val="00A37BAA"/>
    <w:rsid w:val="00A77B3E"/>
    <w:rsid w:val="00AC23F1"/>
    <w:rsid w:val="00B26BCE"/>
    <w:rsid w:val="00BD72CD"/>
    <w:rsid w:val="00C8305D"/>
    <w:rsid w:val="00C84FF3"/>
    <w:rsid w:val="00D35FE3"/>
    <w:rsid w:val="00D55DFC"/>
    <w:rsid w:val="00E279EE"/>
    <w:rsid w:val="00E4077D"/>
    <w:rsid w:val="00E66BAD"/>
    <w:rsid w:val="00F50A1C"/>
    <w:rsid w:val="00FA665B"/>
    <w:rsid w:val="00FC7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1123"/>
  <w15:docId w15:val="{40A918F9-8CE0-074C-84C4-9E75EDE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1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64332"/>
    <w:pPr>
      <w:ind w:left="720"/>
      <w:contextualSpacing/>
    </w:pPr>
  </w:style>
  <w:style w:type="paragraph" w:styleId="Footer">
    <w:name w:val="footer"/>
    <w:basedOn w:val="Normal"/>
    <w:link w:val="FooterChar"/>
    <w:rsid w:val="0017202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7202C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rsid w:val="0017202C"/>
  </w:style>
  <w:style w:type="character" w:styleId="PlaceholderText">
    <w:name w:val="Placeholder Text"/>
    <w:basedOn w:val="DefaultParagraphFont"/>
    <w:semiHidden/>
    <w:rsid w:val="00292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&amp; Vince Mitchell</dc:creator>
  <cp:keywords/>
  <dc:description/>
  <cp:lastModifiedBy>Lisa Mitchell</cp:lastModifiedBy>
  <cp:revision>2</cp:revision>
  <cp:lastPrinted>2022-08-21T16:31:00Z</cp:lastPrinted>
  <dcterms:created xsi:type="dcterms:W3CDTF">2022-08-21T16:31:00Z</dcterms:created>
  <dcterms:modified xsi:type="dcterms:W3CDTF">2022-08-22T22:09:00Z</dcterms:modified>
  <cp:category/>
</cp:coreProperties>
</file>